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03a2" w14:textId="d4c0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2021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191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офицеров запаса, подлежащих призыву на воинскую службу в 2021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запаса, подлежащие призыву на воинскую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служба Комитета национальной безопасности Республики Казахстан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