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c4e" w14:textId="40b8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194.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механизм кредитования и финансового лизинга приоритетных проектов;";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кредитования приоритетных проектов,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820</w:t>
            </w:r>
          </w:p>
        </w:tc>
      </w:tr>
    </w:tbl>
    <w:bookmarkStart w:name="z3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кредитования и финансового лизинга приоритетных проектов</w:t>
      </w:r>
    </w:p>
    <w:bookmarkEnd w:id="6"/>
    <w:bookmarkStart w:name="z3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2021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</w:t>
      </w:r>
    </w:p>
    <w:bookmarkEnd w:id="7"/>
    <w:bookmarkStart w:name="z3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акционерного общества "Банк развития Казахстана" (далее – БРК) будут профинансированы исключительно за счет собственных средств (рыночного фондирования) БРК.</w:t>
      </w:r>
    </w:p>
    <w:bookmarkEnd w:id="8"/>
    <w:bookmarkStart w:name="z3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Стратегические задачи</w:t>
      </w:r>
    </w:p>
    <w:bookmarkEnd w:id="9"/>
    <w:bookmarkStart w:name="z3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задачи:</w:t>
      </w:r>
    </w:p>
    <w:bookmarkEnd w:id="10"/>
    <w:bookmarkStart w:name="z3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производства в обрабатывающей промышленности и агропромышленном комплексе;</w:t>
      </w:r>
    </w:p>
    <w:bookmarkEnd w:id="11"/>
    <w:bookmarkStart w:name="z3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насыщение внутреннего рынка товарами и услугами отечественных производителей.</w:t>
      </w:r>
    </w:p>
    <w:bookmarkEnd w:id="12"/>
    <w:bookmarkStart w:name="z3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индикаторы</w:t>
      </w:r>
    </w:p>
    <w:bookmarkEnd w:id="13"/>
    <w:bookmarkStart w:name="z3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</w:p>
    <w:bookmarkEnd w:id="14"/>
    <w:bookmarkStart w:name="z3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доли импорта по товарам экономики простых вещей на 20 % к 2022 году от уровня 2018 года;</w:t>
      </w:r>
    </w:p>
    <w:bookmarkEnd w:id="15"/>
    <w:bookmarkStart w:name="z3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выпуска продукции экономики простых вещей на 20 % к 2022 году от уровня 2018 года.</w:t>
      </w:r>
    </w:p>
    <w:bookmarkEnd w:id="16"/>
    <w:bookmarkStart w:name="z3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предоставления средств БВУ и АКК:</w:t>
      </w:r>
    </w:p>
    <w:bookmarkEnd w:id="17"/>
    <w:bookmarkStart w:name="z3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 до 10 лет по итоговой ставке доходности до 11 % годовых.</w:t>
      </w:r>
    </w:p>
    <w:bookmarkEnd w:id="18"/>
    <w:bookmarkStart w:name="z3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досрочно погасить выпущенные им облигации на условиях, определяемых проспектом выпуска (условия выпуска облигаций) и согласованных с Национальным Банком Республики Казахстан.</w:t>
      </w:r>
    </w:p>
    <w:bookmarkEnd w:id="19"/>
    <w:bookmarkStart w:name="z3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не должен превышать 104 млрд тенге,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</w:t>
      </w:r>
    </w:p>
    <w:bookmarkEnd w:id="20"/>
    <w:bookmarkStart w:name="z3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АКК не должен превышать 170 млрд тенге, из которых на производство и переработку в агропромышленном комплексе могут быть направлены не более 140 млрд тенге. При этом, для приобретения облигаций АКК на сумму 70 млрд тенге, направляемых на производство и переработку в агропромышленном комплексе, требуется наличие государственной гарантии.</w:t>
      </w:r>
    </w:p>
    <w:bookmarkEnd w:id="21"/>
    <w:bookmarkStart w:name="z3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БВУ, лизинговых компаний (далее – ЛК) и АКК должны быть направлены на финансирование приоритетных проектов по следующим направлениям:</w:t>
      </w:r>
    </w:p>
    <w:bookmarkEnd w:id="22"/>
    <w:bookmarkStart w:name="z3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300 млрд тенге;</w:t>
      </w:r>
    </w:p>
    <w:bookmarkEnd w:id="23"/>
    <w:bookmarkStart w:name="z3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агропромышленном комплексе до 300 млрд тенге;</w:t>
      </w:r>
    </w:p>
    <w:bookmarkEnd w:id="24"/>
    <w:bookmarkStart w:name="z3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400 млрд тенге.</w:t>
      </w:r>
    </w:p>
    <w:bookmarkEnd w:id="25"/>
    <w:bookmarkStart w:name="z3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по финансированию приоритетных проектов по производству и переработке в агропромышленном комплексе наряду с БВУ, ЛК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bookmarkEnd w:id="26"/>
    <w:bookmarkStart w:name="z3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проектов, направленных на проведение весенне-полевых и/или уборочных работ по производству в агропромышленном комплексе, будет направлено не более 30 млрд тенге.</w:t>
      </w:r>
    </w:p>
    <w:bookmarkEnd w:id="27"/>
    <w:bookmarkStart w:name="z3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кредитование и финансовый лизинг проектов, реализуемых субъектами малого и среднего бизнеса (далее – МСБ), будет направлено не менее 200 млрд тенге. В этих целях каждый БВУ, ЛК и АКК обеспечит финансирование и финансовый лизинг проектов МСБ в размере не менее 20 % от общего объема выданных кредитов и финансовых лизингов на условиях, установленных настоящим механизмом кредитования и финансового лизинга приоритетных проектов (далее – механизм).</w:t>
      </w:r>
    </w:p>
    <w:bookmarkEnd w:id="28"/>
    <w:bookmarkStart w:name="z3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29"/>
    <w:bookmarkStart w:name="z3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 и ЛК займы предоставляются только за счет собственных средств (рыночного фондирования).</w:t>
      </w:r>
    </w:p>
    <w:bookmarkEnd w:id="30"/>
    <w:bookmarkStart w:name="z3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финансирования проектов для БРК будет составлять не более 200 млрд тенге.</w:t>
      </w:r>
    </w:p>
    <w:bookmarkEnd w:id="31"/>
    <w:bookmarkStart w:name="z3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 осуществляется кредитование значимых проектов, направленных на снижение импортозависимости и инфраструктурное развитие.</w:t>
      </w:r>
    </w:p>
    <w:bookmarkEnd w:id="32"/>
    <w:bookmarkStart w:name="z3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кредитование проектов БРК осуществляется по рекомендации Государственной комиссии по вопросам модернизации экономики.</w:t>
      </w:r>
    </w:p>
    <w:bookmarkEnd w:id="33"/>
    <w:bookmarkStart w:name="z3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фондирования,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34"/>
    <w:bookmarkStart w:name="z3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35"/>
    <w:bookmarkStart w:name="z3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цели пополнения оборотных средств БВУ, ЛК и АКК могут направить не более 50 % от выдаваемых кредитных средств и финансового лизинга в рамках одного проекта заемщика. Данное ограничение не распространяется на финансирование и финансовый лизинг проектов в области производства и переработки в агропромышленном комплексе, которые осуществляются за счет собственных средств БВУ, ЛК и АКК, а также проектов, направленных на проведение весенне-полевых и/или уборочных работ по производству в агропромышленном комплексе, вне зависимости от источника финансирования кредита. При этом, проекты, направленные на проведение весенне-полевых и/или уборочных работ по производству в агропромышленном комплексе, финансируются на срок не более 1 года.</w:t>
      </w:r>
    </w:p>
    <w:bookmarkEnd w:id="36"/>
    <w:bookmarkStart w:name="z3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БВУ, ЛК и АКК, осуществляющим выдачу кредитов и финансовый лизинг по условиям настоящего механизма:</w:t>
      </w:r>
    </w:p>
    <w:bookmarkEnd w:id="37"/>
    <w:bookmarkStart w:name="z3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БВУ и АКК должен составлять не менее 50 млрд тенге.</w:t>
      </w:r>
    </w:p>
    <w:bookmarkEnd w:id="38"/>
    <w:bookmarkStart w:name="z3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размеру собственного капитала не распространяется на БВУ, осуществляющие выдачу кредитов за счет собственных средств.</w:t>
      </w:r>
    </w:p>
    <w:bookmarkEnd w:id="39"/>
    <w:bookmarkStart w:name="z3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ЛК и АКК не взимают какие-либо комиссии, сборы и/или иные платежи, связанные с кредитом или финансовым лизингом, за исключением:</w:t>
      </w:r>
    </w:p>
    <w:bookmarkEnd w:id="40"/>
    <w:bookmarkStart w:name="z3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изменением условий кредитования или финансового лизинга, инициируемых заемщиком;</w:t>
      </w:r>
    </w:p>
    <w:bookmarkEnd w:id="41"/>
    <w:bookmarkStart w:name="z3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взимаемых вследствие нарушения/ий заемщиками – СЧП обязательств по кредитным соглашениям или договору финансового лизинга;</w:t>
      </w:r>
    </w:p>
    <w:bookmarkEnd w:id="42"/>
    <w:bookmarkStart w:name="z3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связанных с проведением независимой оценки предмета залога, регистрацией договора залога и снятием обременения;</w:t>
      </w:r>
    </w:p>
    <w:bookmarkEnd w:id="43"/>
    <w:bookmarkStart w:name="z3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платежей по расчетно-кассовому обслуживанию.</w:t>
      </w:r>
    </w:p>
    <w:bookmarkEnd w:id="44"/>
    <w:bookmarkStart w:name="z3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рефинансирование с другого банка/другой лизинговой компании, а также на покупку долей участия.</w:t>
      </w:r>
    </w:p>
    <w:bookmarkEnd w:id="45"/>
    <w:bookmarkStart w:name="z3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Оператором по настоящему механизму будет выступать акционерное общество "Фонд развития предпринимательства "Даму" и его территориальные подразделения (далее – финансовое агентство), осуществляющее реализацию мер по финансовой поддержке СЧП по настоящему механизму. Услуги финансового агентства оплачиваются уполномоченным органом по предпринимательству за счет средств республиканского бюджета, выделяемых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бизнеса-2025", утвержденными постановлением Правительства Республики Казахстан от 31 декабря 2019 года № 1060 (далее – Правила субсидирования части ставки вознаграждения в рамках Государственной программы поддержки и развития бизнеса "Дорожная карта бизнеса-2025").</w:t>
      </w:r>
    </w:p>
    <w:bookmarkEnd w:id="46"/>
    <w:bookmarkStart w:name="z3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финансирования СЧП:</w:t>
      </w:r>
    </w:p>
    <w:bookmarkEnd w:id="47"/>
    <w:bookmarkStart w:name="z3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группой СЧП являются эффективные предприниматели/субъекты индустриально-инновационной деятельности,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968, и реализующие проекты в приоритетных отраслях экономики в соответствии с перечнем товаров для кредитования и финансового лизинга по приоритетным проектам (далее – перечень), согласно приложению к настоящему механизму. При этом, для подтверждения целевого назначения проекта достаточно выпуска не менее одного вида товара из перечня, привязанного к конкретному виду общего классификатора всех видов экономической деятельности (далее – ОКЭД). Для сферы услуг критерием соответствия будет отнесение к видам ОКЭД.</w:t>
      </w:r>
    </w:p>
    <w:bookmarkEnd w:id="48"/>
    <w:bookmarkStart w:name="z3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кредитования проектов на сумму свыше 10 млрд тенге, необходимо положительное заключение соответствующего отраслевого центрального уполномоченного органа;</w:t>
      </w:r>
    </w:p>
    <w:bookmarkEnd w:id="49"/>
    <w:bookmarkStart w:name="z3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СЧП не более 15 % годовых;</w:t>
      </w:r>
    </w:p>
    <w:bookmarkEnd w:id="50"/>
    <w:bookmarkStart w:name="z3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для СЧП – тенге;</w:t>
      </w:r>
    </w:p>
    <w:bookmarkEnd w:id="51"/>
    <w:bookmarkStart w:name="z3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кредитования/финансового лизинга, субсидирования и гарантирования – до 10 лет включительно, при этом БВУ, ЛК и АКК могут предоставить льготный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</w:t>
      </w:r>
    </w:p>
    <w:bookmarkEnd w:id="52"/>
    <w:bookmarkStart w:name="z3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обстоятельств, ухудшающих положения СЧП, последние могут получить льготный период/отсрочку по выплате несубсидируемой части ставки вознаграждения и/или погашению основного долга по кредиту на срок не более половины продолжительности срока кредита. При этом, наступление таких обстоятельств должно подтверждаться соответствующими решениями Главы государства и Правительства Республики Казахстан и/или документами уполномоченных органов.</w:t>
      </w:r>
    </w:p>
    <w:bookmarkEnd w:id="53"/>
    <w:bookmarkStart w:name="z3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подлежат финансированию проекты СЧП:</w:t>
      </w:r>
    </w:p>
    <w:bookmarkEnd w:id="54"/>
    <w:bookmarkStart w:name="z3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</w:t>
      </w:r>
    </w:p>
    <w:bookmarkEnd w:id="55"/>
    <w:bookmarkStart w:name="z3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просроченную ссудную задолженность свыше 90 календарных дней на момент кредитования или подачи кредитной заявки согласно данным кредитного бюро;</w:t>
      </w:r>
    </w:p>
    <w:bookmarkEnd w:id="56"/>
    <w:bookmarkStart w:name="z3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являющиеся лицами, связанными с БВУ, ЛК и АКК, осуществляющими финансирование или финансовый лизинг, особыми отношениями;</w:t>
      </w:r>
    </w:p>
    <w:bookmarkEnd w:id="57"/>
    <w:bookmarkStart w:name="z3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которые зарегистрированы в оффшорных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февраля 2010 года № 52 (зарегистрирован в реестре государственной регистрации нормативных правовых актов за № 6058), и (или)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 в реестре государственной регистрации нормативных правовых актов за № 5371), а также участники и (или) акционеры которых зарегистрированы в оффшорных зонах;</w:t>
      </w:r>
    </w:p>
    <w:bookmarkEnd w:id="58"/>
    <w:bookmarkStart w:name="z3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предприниматели/субъекты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СЧП, учрежденные в рамках договора о государственно-частном партнерстве), а также СЧП, форма собственности которых оформлена как частное учреждение, и некоммерческие организации.</w:t>
      </w:r>
    </w:p>
    <w:bookmarkEnd w:id="59"/>
    <w:bookmarkStart w:name="z3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заемщика на 100 % пополнение оборотных средств по проектам переработки и производства в агропромышленном комплексе за счет собственных средств БВУ, ЛК и АКК в рамках механизма дополнительно применяются следующие критерии отбора проектов:</w:t>
      </w:r>
    </w:p>
    <w:bookmarkEnd w:id="60"/>
    <w:bookmarkStart w:name="z3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задолженности;</w:t>
      </w:r>
    </w:p>
    <w:bookmarkEnd w:id="61"/>
    <w:bookmarkStart w:name="z3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направления средств на цели проведения расчетов по текущим платежам по обслуживанию кредитов/финансового лизинга.</w:t>
      </w:r>
    </w:p>
    <w:bookmarkEnd w:id="62"/>
    <w:bookmarkStart w:name="z3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заемщикам в зависимости от целей кредита/финансового лизинга:</w:t>
      </w:r>
    </w:p>
    <w:bookmarkEnd w:id="63"/>
    <w:bookmarkStart w:name="z3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100 % инвестиционные цели: сохранение/увеличение рабочих мест или рост дохода на 10 % после 3 (три) финансовых лет с даты решения рабочего органа/финансового агентства о субсидировании и/или гарантировании;</w:t>
      </w:r>
    </w:p>
    <w:bookmarkEnd w:id="64"/>
    <w:bookmarkStart w:name="z3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инвестиционные цели и пополнение оборотных средств в размере не более 50 % в рамках одного проекта заемщика: сохранение/увеличение рабочих мест и/или налоговых выплат и/или объема производства (в денежном выражении), и/или рост дохода на 10 % после 2 (два) финансовых лет с даты решения рабочего органа/финансового агентства о субсидировании и/или гарантировании (предприятия, не освобожденные от уплаты налогов, обеспечивают увеличение налоговых выплат согласно требованиям механизма);</w:t>
      </w:r>
    </w:p>
    <w:bookmarkEnd w:id="65"/>
    <w:bookmarkStart w:name="z3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100 % пополнение оборотных средств: сохранение/увеличение рабочих мест и/или налоговых выплат, увеличение объема производства (в денежном выражении) и рост дохода на 10 % по итогам 1 (один) года с даты решения рабочего органа/финансового агентства о субсидировании и/или гарантировании (предприятия, не освобожденные от уплаты налогов, обеспечивают увеличение налоговых выплат согласно требованиям механизма);</w:t>
      </w:r>
    </w:p>
    <w:bookmarkEnd w:id="66"/>
    <w:bookmarkStart w:name="z3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весенне-полевых и/или уборочных работ: сохранение/увеличение рабочих мест и сохранение уровня индекса физического объема.</w:t>
      </w:r>
    </w:p>
    <w:bookmarkEnd w:id="67"/>
    <w:bookmarkStart w:name="z3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субсидирования проектов СЧП:</w:t>
      </w:r>
    </w:p>
    <w:bookmarkEnd w:id="68"/>
    <w:bookmarkStart w:name="z3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субсидирования проектов СЧП в обрабатывающей промышленности, по услугам и переработке в агропромышленном комплексе:</w:t>
      </w:r>
    </w:p>
    <w:bookmarkEnd w:id="69"/>
    <w:bookmarkStart w:name="z3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выделяемых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968, и настоящего механизма.</w:t>
      </w:r>
    </w:p>
    <w:bookmarkEnd w:id="70"/>
    <w:bookmarkStart w:name="z3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</w:t>
      </w:r>
    </w:p>
    <w:bookmarkEnd w:id="71"/>
    <w:bookmarkStart w:name="z3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и услугах осуществляется по кредитам/лизинговым сделкам с номинальной ставкой вознаграждения, не превышающей 15 % годовых, из которых 6 % будет оплачиваться СЧП, а разница субсидироваться государством.</w:t>
      </w:r>
    </w:p>
    <w:bookmarkEnd w:id="72"/>
    <w:bookmarkStart w:name="z3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инвестиционных проектов по переработке в агропромышленном комплексе осуществляется по кредитам/лизинговым сделкам с номинальной ставкой вознаграждения, не превышающей 15 % годовых, из которых 5 % будет оплачиваться СЧП, а разница субсидироваться государством.</w:t>
      </w:r>
    </w:p>
    <w:bookmarkEnd w:id="73"/>
    <w:bookmarkStart w:name="z3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третьей и четвертой частей настоящего пункта распространяется на отношения, возникшие с 11 декабря 2018 года.</w:t>
      </w:r>
    </w:p>
    <w:bookmarkEnd w:id="74"/>
    <w:bookmarkStart w:name="z3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кредитов, направленных на инвестиции, составляет не более 10 лет без права пролонгации срока субсидирования.</w:t>
      </w:r>
    </w:p>
    <w:bookmarkEnd w:id="75"/>
    <w:bookmarkStart w:name="z3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лет без права пролонгации срока субсидирования.</w:t>
      </w:r>
    </w:p>
    <w:bookmarkEnd w:id="76"/>
    <w:bookmarkStart w:name="z4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Государственной программы поддержки и развития бизнеса "Дорожная карта бизнеса-2025".</w:t>
      </w:r>
    </w:p>
    <w:bookmarkEnd w:id="77"/>
    <w:bookmarkStart w:name="z4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гарантирования проектов СЧП:</w:t>
      </w:r>
    </w:p>
    <w:bookmarkEnd w:id="78"/>
    <w:bookmarkStart w:name="z4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с номинальной ставкой вознаграждения, не превышающей 15 % годовых. Размер гарантии в рамках одного проекта заемщика не может превышать:</w:t>
      </w:r>
    </w:p>
    <w:bookmarkEnd w:id="79"/>
    <w:bookmarkStart w:name="z4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суммы кредита до 3 млрд тенге включительно;</w:t>
      </w:r>
    </w:p>
    <w:bookmarkEnd w:id="80"/>
    <w:bookmarkStart w:name="z4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по кредитам свыше 3 млрд тенге до 5 млрд тенге включительно.</w:t>
      </w:r>
    </w:p>
    <w:bookmarkEnd w:id="81"/>
    <w:bookmarkStart w:name="z4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82"/>
    <w:bookmarkStart w:name="z4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в рамках Государственной программы поддержки и развития бизнеса "Дорожная карта бизнеса-2025", утвержденными постановлением Правительства Республики Казахстан от 31 декабря 2019 года № 1060.</w:t>
      </w:r>
    </w:p>
    <w:bookmarkEnd w:id="83"/>
    <w:bookmarkStart w:name="z4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</w:t>
      </w:r>
    </w:p>
    <w:bookmarkEnd w:id="84"/>
    <w:bookmarkStart w:name="z4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Условия, порядок и механизм субсидирования, а также мониторинг реализуемых проектов по производству и переработке в агропромышленном комплексе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(далее – Правила субсидирования ставок вознаграждения при кредитовании субъектов агропромышленного комплекса) (зарегистрирован в реестре государственной регистрации нормативных правовых актов за № 17741).</w:t>
      </w:r>
    </w:p>
    <w:bookmarkEnd w:id="85"/>
    <w:bookmarkStart w:name="z4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 и финансовому лизингу в рамках настоящего пункта осуществляется из средств республиканского бюджета путем предоставления целевых текущих трансфертов местным исполнительным органам.</w:t>
      </w:r>
    </w:p>
    <w:bookmarkEnd w:id="86"/>
    <w:bookmarkStart w:name="z4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Финансовое агентство будет осуществлять:</w:t>
      </w:r>
    </w:p>
    <w:bookmarkEnd w:id="87"/>
    <w:bookmarkStart w:name="z4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и финансового лизинга СЧП, с которым заключен договор субсидирования;</w:t>
      </w:r>
    </w:p>
    <w:bookmarkEnd w:id="88"/>
    <w:bookmarkStart w:name="z4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по целевому и своевременному финансированию предоставленных средств БВУ, АКК и финансового лизинга по ЛК.</w:t>
      </w:r>
    </w:p>
    <w:bookmarkEnd w:id="89"/>
    <w:bookmarkStart w:name="z4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информации по целевому и своевременному финансированию предоставленных средств БВУ, АКК и финансового лизинга по ЛК осуществляются финансовым агентством на основании отчета БВУ, ЛК и АКК согласно Правилам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утверждаемым уполномоченным органом по предпринимательству.</w:t>
      </w:r>
    </w:p>
    <w:bookmarkEnd w:id="90"/>
    <w:bookmarkStart w:name="z4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в финансовое агентство при наличии согласия СЧП следующие сведения, являющиеся налоговой тайной:</w:t>
      </w:r>
    </w:p>
    <w:bookmarkEnd w:id="91"/>
    <w:bookmarkStart w:name="z4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совокупном годовом доходе с учетом доходов, не подлежащих налогообложению;</w:t>
      </w:r>
    </w:p>
    <w:bookmarkEnd w:id="92"/>
    <w:bookmarkStart w:name="z4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доходах из иностранных источников об облагаемом налогом доходе;</w:t>
      </w:r>
    </w:p>
    <w:bookmarkEnd w:id="93"/>
    <w:bookmarkStart w:name="z4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расходах по реализованным товарам (работам, услугам);</w:t>
      </w:r>
    </w:p>
    <w:bookmarkEnd w:id="94"/>
    <w:bookmarkStart w:name="z4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расходах по начисленным доходам работников;</w:t>
      </w:r>
    </w:p>
    <w:bookmarkEnd w:id="95"/>
    <w:bookmarkStart w:name="z4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чистом доходе;</w:t>
      </w:r>
    </w:p>
    <w:bookmarkEnd w:id="96"/>
    <w:bookmarkStart w:name="z4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численности работников (человек);</w:t>
      </w:r>
    </w:p>
    <w:bookmarkEnd w:id="97"/>
    <w:bookmarkStart w:name="z4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среднемесячной заработной плате на одного работника;</w:t>
      </w:r>
    </w:p>
    <w:bookmarkEnd w:id="98"/>
    <w:bookmarkStart w:name="z4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суммах налоговых выплат.</w:t>
      </w:r>
    </w:p>
    <w:bookmarkEnd w:id="99"/>
    <w:bookmarkStart w:name="z4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ЛК и АКК на регулярной основе будут направлять в финансовое агентство отчет в соответствии с Правилами субсидирования части ставки вознаграждения в рамках Государственной программы поддержки и развития бизнеса "Дорожная карта бизнеса-2025" и Правилами субсидирования ставок вознаграждения при кредитовании субъектов агропромышленного комплекса.</w:t>
      </w:r>
    </w:p>
    <w:bookmarkEnd w:id="100"/>
    <w:bookmarkStart w:name="z4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ЛК и АКК проводят мониторинг кредитов и финансового лизинга СЧП в соответствии с требованиями законодательства Республики Казахстан и внутренней политикой БВУ, ЛК и АКК.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42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и финансового лизинга по приоритетным проектам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Общий классификатор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тушах/тушках, или поделенного на части.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 домашней птицы на скотобойне, обработка или расфасовка мяса.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мяса, поделенного на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мяса, готовые рулеты.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хранение рыбы, ракообразных и моллюсков: заморозка, глубокая заморозка, сушка, обработка, копчение, засол, консервирование и т.д.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рыбных продуктов для употребления в пищу людьми или для кормления животных, производство муки и растворимых веществ из рыбы и прочих водных видов животных, непригодных для употребления в пищу людьми, деятельность судов, направленная на переработку и хранение рыбы, переработку морских водорослей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морской воде, включая разведение аквариумных рыб, производство икры моллюсков (устриц, мидий и т.д.), омаров, креветок, мальков рыб и их ручную обработку, выращивание красных водорослей и прочих съедобных водорослей, разведение ракообразных, двустворчатых моллюсков, прочих моллюсков и других водных видов животных в морской воде, аквакультуру в морской воде, аквакультуру в соленой воде в резервуарах.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Инкубаторные станции по разведению морских видов рыбы, теплые морские фермы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пресной воде, включая разведение пресноводных аквариумных видов рыб, разведение пресноводных ракообразных, двустворчатых моллюсков, прочих моллюсков и других видов водных животных, работу инкубаторных станций (пресноводных).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лягушек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Рыбная ловля на коммерческой основе во внутренних водах.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ракообразных и моллюсков в пресных водах.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морских видов животных в пресных водах.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пресноводных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Промывка, разделение по крупности, дробление, прессование и т.д. каменного угля для улучшения качества, облегчения его транспортировки или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соль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 и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сахарных конфет: карамели, какао, нуги, помадки, белого шоколада.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жевательной резинки.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орехов в шоколаде, цукатов.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конфет, подушечек, пастилок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кукурузы, пшеницы.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бобовых зерен, кореньев или стеблей, или съедобных орехов.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зерновых продуктов питания, таких как сухие завтраки.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смесей и готовых мучных смесей и теста для хлеба, тортов, пирожных, пирогов и бисквитов, печенья или блинов.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пшеничных хлопьев, ржаных, овсяных, кукурузных или прочих зерновых хлопьев.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круп из пшеницы, ржи, овса, кукурузы, гречихи.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обрушенного, молотого, полированного, шлифованного, глазированного, пропаренного риса.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хлеба; производство свежих мучных кондитерских изделий, тортов и пирожных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хлебопекарных продуктов: хлеба, булочек и рулетов, мучных кондитерских изделий, тортов, пирожных, пирогов и бисквитов, фруктовых пирожных, блинов, вафель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сухарей, печенья и прочих сухих хлебопекарных продуктов.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кондитерских изделий и тортов, пирожных, пирогов и бисквитов, предназначенных для длительного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таких изделий, как печенье, крекеры, крендели и т.д., соленых и сладких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том числе макаронных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блюд из овощей.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состоящих в основном из фруктов или овощей, за исключением готовых блюд в замороженном или консервированном виде.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фруктов, орехов или овощей: заморозка, сушка, пропитывание в масле или уксусе, консервирование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Обжаривание орехов.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пасты и прочих продуктов питания из орехов.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Консервирование фруктов, орехов или овощей: заморозка, сушка, пропитывание в масле или уксусе, консервирование в герметичной таре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масличных семян, таких как: соевые бобы, земляной орех, семена хлопка, клещевина обыкновенная, семена льна, семена горчицы, семена масличной нуги, семена рапса, семена сафлора красильного, семена кунжута, семена подсолнуха, прочие масличные семена.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культур, таких как: пшеница, кукуруза, сорго, ячмень, рожь, овес, просо, прочие зерновые культуры, в том числе для формирования семенного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томатов, лука репчатого лука-шалота, чеснока, лука-порея и прочих луковичных овощей, капусты кочанной, капусты цветной, кольраби, капусты листовой и аналогичных съедобных овощей, картофеля, моркови, репы, сельдерея корневого, редиса и прочих аналогичных съедобных корнеплодов, перца, огурцов и корнишонов, сахарной и столовой свеклы.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овощей, картофеля, сахарной свеклы.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бахчевых, в том числе арбуза, дыни и тыквы.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грибов и трюфелей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хлопка, льна.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семян кормовых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виноград и столовые сорты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яблок, абрикосов, вишни и черешни, персика и гладких персиков, груши и айвы, сливы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 и орехов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ягод: черники/голубики, смородины, крыжовника, киви, малины, клубники/земляники, прочих видов.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плодов.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съедобных орехов: миндаля, кешью, каштанов, фундука/лесного ореха, фисташек, грецкого ореха, прочих видов орехов.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кустарников: плодов рожкового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выращивание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верблюдовых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овец и коз.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сырого молока овец и коз.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шерсти.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шкурок 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 и поросят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Поросята, свиньи, свинина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инкубационных яиц.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размножение домашней птицы: кур, индюков, уток, гусей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производство меда и пчелиного воска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сельскохозяйственной деятельности после сбора урожая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 или гребнечесанию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Масложировая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неочищенного масла: соевого, подсолнечного, хлопкового, сафлорового, рапсового, горчичного, льняного.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очищенного растительного масла: соевого, подсолнечного, хлопкового, рапсового, горчичного, льняного.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растительного масла: перегонка, кипячение, дегидрация, гидрогенизация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смесей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специй, соусов и приправ: майонеза, горчичной муки и мучки, горчицы и т.д.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уксуса.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соли для засолки продуктов, например, йодированной соли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альбумина, яичного порошка и меланжа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меда и карамели.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скоропортящихся готовых продуктов питания, таких как сэндвичи, свежая пицца (полуфабрикат).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активных биологических добавок и прочих продуктов питания, не включенных в другие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фаршей из мяса, рыбы, ракообразных или моллюсков.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молочных продуктов и сыров.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концентратов.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природной минеральной воды и прочих минеральных вод в бутылках.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напитков: безалкогольных ароматизированных и/или подслащенных напитков: лимонада, оранжада, колы, фруктовых напитков, тоников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овоще- и фруктохранилищ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или рабочих комбинезонов, униформы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 для мужчин, женщин и детей: пальто, костюмов, жакетов, брюк, юбок, шляп и шапок.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женщин, мужчин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хлопчатобумажной ткани, включая смешанную, искусственную или синтетическую пряжу (полипропилен), волокна хлопкового, подвергнутого кардо- или гребнечесанию.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шерстяной ткани, включая смешанную, искусственную или синтетическую пряжу (полипропилен).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льна.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например, из китайской крапивы, джута, лыка и специальной пряжи.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стекловолокна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карбонидных и арамидных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хлопчатобумажного волокна, хлопковой пряжи.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Прядение и производство пряжи из шерсти для ткацкой и швейной промышленности, для продажи и дальнейшей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пряжи льняного типа для ткацкой и швейной промышленности, для продажи и дальнейшей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прочих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плетение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шпагата, канатов, веревок и тросов из текстильных волокон, лент и аналогичных материалов, с пропиткой и без пропитки, с покрытием, защищенных или не защищенных оболочкой из резины или пластмассы.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сетей из шпагата, канатов и веревок.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веревок и сетного полотна: рыболовных сетей, предохранительных сеток на судах, защитных средств, используемых при разгрузочных работах, строп, веревок или тросов с металлическими кольцами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изделий, за исключением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Нетканое полотно (SMS) и изделия из 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Дубление, окрашивание и выделка шкур и кожи.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замши, нубука, гладкой или металлизированной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принадлежности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 из любых материалов любыми способами, включая формовку.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ИЗДЕЛИЯ ДЛЯ ДОМА И ОФИСА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поверхностно-активных препаратов.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салфеток, покрытых или пропитанных моющими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глицерина.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мыла, за исключением косметического мыла.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поверхностно-активных препаратов: стиральных порошков в твердой или жидкой форме и прочих моющих средств, препаратов для мытья посуды, ароматизирующих и смягчающих средств для добавления при стирке.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очищающих и полирующих средств: 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стеклянных и металлических поверхностей, чистящих паст и порошков, включая салфетки, покрытые или пропитанные подобными средствами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предметов меблировки: штор, занавесок, постельных покрывал, кухонных полотенец, тряпок для мытья посуды.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масок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продукции из природной или синтетической резины, не вулканизированной, вулканизированной резины или резины повышенной прочности: резиновых пластин, листов, полос, валиков, и т.д.; камер для шин, труб и шлангов; резиновых конвейерных или трансмиссионных ремней; одежды из эластика (цельной, без швов); резиновых подметок и прочих резиновых частей для обуви; резиновых ниток и шнуров; резиновой пряжи и тканей; резиновых ободов, гарнитур и печати; резиновых изделий, включающих надувные резиновые матрасы, надувные шары.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щеток и кистей из резины.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расчесок и гребней из твердой резины, заколок для волос, бигудей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ремонтных материалов из резины.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прорезиненных текстильных тканей, где резина служит основным материалом.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матрасов из резины.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шапочек из резины.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нырятельных костюмов из резины.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 пластиковых головных уборов (каски) и прочих изделий из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театров, кинотеатров.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диванов-кроватей.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садовых стульев.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тонкой однослойной фанеры для использования в производстве клееной фанеры и прочих изделий: полированных, окрашенных, покрытых, пропитанных, улучшенных и укрепленных (при помощи бумаги или ткани).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клееной фанеры, однослойной фанеры и подобных ламинированных деревянных листовых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досок и прочих листовых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волокнистых листовых материалов средней плотности и прочих волокнистых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декоративных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клееных ламинированных деревянных изделий, ламинированной однослойной фанеры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водомеры, газомеры, счетчики электроэнергии).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водомеров и счетных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детекторов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медико-хирургических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аналитических инструментов (например, оборудование для осуществления анализа крови).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измерительных приборов, инкубаторов и прочих разнообразных лабораторных приборов для измерения, тестирования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оборудования, основанного на альфа-, бета-, гамма-излучении, рентгеновском и прочем радиационном облучении, используемого в промышленных, медицинских, диагностических, исследовательских, научных и подобных целях.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томографов.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получения магниторезонансного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ультразвукового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электрокардиографов.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электромедицинского эндоскопического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лазерного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кардиостимуляторов.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слуховых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облучением продуктов питания и молочных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аппаратов ИВЛ.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иного электрического и электронного оборудования, используемого в медицинских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виброакустических аппаратов, аппаратов искусственной вентиляции легких, медицинских браслетов, мониторов пациента, телекардиографов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 электрообогревателей, электропечей, электронагревателей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никелекадмиевых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газоразрядных, флуоресцентных, ультрафиолетовых, инфракрасных и т.д. ламп накаливания.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ламп для борьбы с насекомыми.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люстр, светильников.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настольных ламп (в том числе осветительных приборов).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гирлянд для новогодних елок.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электрокаминов.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фонарей.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фонарей (например, карбидные, электрические, газовые, газолиновые, керосиновые).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прожекторов.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уличных осветительных приборов (кроме светофоров).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осветительного оборудования для транспортных средств (например, для автомобилей, самолетов, судов, лодок).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неэлектрического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бытовые и декоративные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изделий из фарфора и фаянса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керамической столовой посуды и прочих бытовых или туалетных изделий.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статуэток и прочих декоративных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СТРОИТЕЛЬНЫЕ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жалюзи,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типографской краски.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листового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усиленного или многослойного плоского стекла.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многослойных изолирующих предметов из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огнеупорного раствора, бетона и т.д.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керамических изделий: теплоизоляционных керамических изделий из кремниевого порошка; огнеупорного кирпича, блоков и напольных покрытий и т.д.; реторт, тигелей, муфелей, форсунок, патрубков, курительных трубок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изделий, содержащих магнезит, доломит или хромит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неогнеупорных керамических изделий или стеновой плитки, мозаики и т.д.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неогнеупорных керамических тротуарных плит и брусчатки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неогнеупорных материалов: керамической плитки, черепицы, колпаков над дымовой трубой, труб, изолирующих материалов и т.д.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напольной плитки из терракоты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бетона, цемента или искусственного камня для использования в строительных целях: напольных покрытий, плиток для мощения, кирпича, плит, труб, столбов и т.д.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 бетонных конструкций для строительства или гражданского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блоков, панелей из 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силикатного кирпича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растительного сырья (древесной шерсти, соломы, тростника, камыша), смешанного с цементом, гипсом или другими минеральными связующими материалами.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 с волокнами целлюлозы или аналогичных материалов: гофрированных листов (шифера), прочих листов, панелей, черепицы, труб, трубок, резервуаров, чанов, моек, раковин, сосудов, мебели, оконных коробок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гипса, цемента или искусственного камня: скульптур, фурнитуры, барельефов, ваз, цветочных горшков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изолирующих материалов на минеральной основе: шлаковаты и подобной минеральной ваты; слоистого вермикулита, вспученной глины и подобных изолирующих тепломатериалов или звукоизолирующих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конструкций, таких как: дорожные знаки, дорожные металлические барьеры, изделия из металлопроката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металлических конструкций (конструкций для доменных печей, подъема и установки оборудования и т.д.)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материалы, за исключением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(гипса кальцинированного или сульфата кальция).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штукатурки.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1 сорта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известняковой и доломитовой муки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Известняковая мука, гипс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формовка и обработка камня для использования в строительных целях, на кладбищах, автодорогах, для покрытия крыш и т.д.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фурнитуры из камня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 фосфорных или калийных удобрений; мочевины, природных фосфатов и природных калийных солей из сырой нефти.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грунта для выращивания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регулирующих рост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дезинфицирующих средств (для сельскохозяйственных целей и прочего использования).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агрохимических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элементов (за исключением промышленных газов и основных металлов).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неорганических кислот, за исключением азотной кислоты.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щелочи, щелока и прочих неорганических веществ, за исключением аммония.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неорганических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 железного колчедана.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дистиллированной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дубильных веществ.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биоэтанола.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ациклических, насыщенных и ненасыщенных.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циклических, насыщенных и ненасыщенных.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бутиловых эфиров.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амиловых эфиров.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органических химических веществ: моно- и поликарбоновых кислот, включая уксусную кислоту; прочих соединений с кислородсодержащими функциональными группами, включая альдегиды, кетоны, хиноны и соединения с двумя и более кислородсодержащими группами; синтетического глицерина, азотно-функциональных органических соединений, включая амины; прочих органических соединений, включая продукты, полученные путем перегонки древесины (например, древесный уголь)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синтетических ароматических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Перегонка каменноугольной смолы.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дезинфицирующих средств, антисептиков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моторного топлива: газолина, керосина и т.д.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топлива: облегченного, среднего и тяжелого горючего, очищенных газов, таких как этан, пропан, бутан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смазочных масел или смазок, включая выпуск продукции из отходов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для нефтехимической промышленности и строительства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видов продукции: уайт-спирита, вазелина, твердого парафина, петролатума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нефтебрикетов.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торфа и производство торфяных брикетов.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и производство угольных брикетов.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и производство брикетов лигнита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сжиженных или сжатых неорганических газов для медицинских целей: элементных газов, жидкого или сжатого воздуха, паров хладагента, смесей промышленных газов, инертных газов, таких как углекислый газ, защитных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твердых бытовых и промышленных отходов (то есть мусорных отходов) в местах накопления, мусорных контейнерах, передвижных мусорных контейнерах, баках, емкостях и т.д. и смешанных реверсируемых материалов.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реверсируемых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из мусорных урн в общественных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строительных отходов и отходов разложения.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строительного мусора, таких как кисти и прочий строительный мусор.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 от выпуска текстильных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вывозу отходов к местам переработки для неопасных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отбеленной, не полностью отбеленной и неотбеленной целлюлозы, древесной массы механическим, химическим (с растворением или без растворения) или полухимическим способом.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хлопковой целлюлозы.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чернил и типографской краски и производство древесной массы и целлюлозы из макулатуры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гофрированной бумаги или картона.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гофрированного картона.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твердого картона.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емкостей из бумаги и картона.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мешков, сумок и пакетов из бумаги.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офисных регистров с файлами и подобных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 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металлических, в том числе алюминиевых ведер, банок, бочек, ящиков, коробок и 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изделий, изготавливаемых на винторезном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ящиков, в том числе бочек, барабанов, банок, ящиков и других емкостей из металлов неблагородных (недрагоценных).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открытых секций в процессе холодной формовки на вальцах или методом фальцовки на прессе из плоскокатаных изделий из стали.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формованных или фальцованных рифленых листов и сэндвич-панелей из стали холодным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железных чушек, болванок и чушек зеркального чугуна, блоков или прочих первичных форм.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ферросплавов.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железосодержащих изделий прямым восстановлением железных и прочих пористых железосодержащих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чистого железа путем электролиза или в результате прочих химических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гранулированного железа и железного порошка.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чушек или прочих первичных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изделий-полуфабрикатов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и холоднокатаных, плоскокатаных изделий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прутьев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полых изделий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пакетированных листов и изделий с открытыми сварными швами.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материалов (сборных рельс)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прокатки, горячим прессованием или прочими способами, включающими горячую обработку для изготовления полуфабрикатов, таких как горячекатаный прут, чушки или непрерывное литье.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определенного и не 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свыше 406,4 мм или менее, произведенным холодным способом из плоских горячекатаных изделий и сваренных в длину или по спирали.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406,4 мм или менее, с поперечным сечением способом непрерывного литья или горячей формовки или плоских холоднокатаных изделий и сваренных в длину или по спирали и с не поперечным сечением горячей или холодной формовкой из горячекатаных или холоднокатаных полос, сваренных в длину.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внешним диаметром 406,4 мм или менее, из катаных, горячей или холодной формовкой полос и сваренных в длину для дальнейшей обработки холоднокатаным способом или способом холодной формовки в виде труб с не поперечным сечением.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стального плоского фланца и фланцев с хомутами путем обработки плоских горячекатаных изделий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гарнитуры для стыковой сварки (например, коленчатого патрубка) и путем штамповки горячекатаных бесшовных труб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резьбой и прочие трубы или гарнитура из стали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 и электропроводки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 (за исключением двигателей внутреннего сгорания).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распределительных электротрансформаторов.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трансформаторов аргонной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флюоресцирующих бареттеров (то есть трансформаторов).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трансформаторных подстанций для распределения электроэнергии.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передающих и распределительных регуляторов электрического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генераторов (за исключением зарядки аккумуляторной батареи для двигателей внутреннего сгорания).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генераторных агрегатов (за исключением задающего блока генераторной установки).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Наматывающее устройство для якоря на плавучих рыбозаводах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выключателей электропитания.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сетевых фильтров для электросети (для производственно-распределительной цепочки).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контрольных панелей для распределения электрического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реле.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кабеля для электрических распределительных щитов.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электродетонаторов.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в электроэнергетической системе (за исключением пусковых кнопок, выключателей, соленоидов, тумблеров).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электродной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Электродная масса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гидравлических и пневматических компонентов (включая гидравлические помпы для гидравлических моторов, гидравлические и пневматические цилиндры, клапаны, шланги и гарнитуру).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пневматического оборудования для очистки сжатого воздуха для использования в пневматических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трансмиссионного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объемной гидропередачи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кранов и вентилей, включая регулирующие клапаны и водозаборные краны.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умывальных кранов и вентилей.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и вентилей для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косилок, включая газонокосилки.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самозарядных или с автоматической выгрузкой трейлеров или полуприцепов.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техники для подготовки почвы, посева или внесения удобрений: плугов, распределителей удобрений, посевных агрегатов/сеялок, борон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сбора и молотьбы: уборочных машин, молотилок, сортировщиков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распрыскивания для использования в сельскохозяйственных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для очищения, сортировки или обработки яиц, фруктов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подъемных кранов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фильтрующего и очистительного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ЛОС-Ем.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общего назначения ЛОС-К.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Пескоуловитель ЛОС-П.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Нефтеуловитель ЛОС-Н.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Канализационная насосная станция КНС.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биологической очистки ЛОС-Био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различных частей и принадлежностей автомобилей: тормозов, коробок передач, мостов, ходовых колес, амортизаторов подвески, радиаторов, глушителей, выхлопных труб, каталитических преобразователей, узлов сцеплений, рулевых колес, рулевых колонок, коробок рулевого механизма.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для кузовов автомобилей: ремней и подушек безопасности, дверей, бамперов.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 и других моторных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автотранспортных средств: пожарных машин, машин скорой помощи, машин для уборки улиц и дорог.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для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шасси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специализированных комплектующих для железнодорожных или трамвайных локомотивов или подвижных составов: валов, осей, шпинделей, колес, тормозов и комплектующих для них; рычагов, муфт и соединяющих устройств, буферов и комплектующих; амортизаторов; оснований фургонов и локомотивов; кузовов и т.д.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рельсовых тележек и локомотивов для горнодобывающей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механического и электромеханического сигнального оборудования, оборудования для контроля безопасности и управления движением на железнодорожных, трамвайных, внутренних водных путях, автотрассах, парковках, летных полях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железнодорожных вагонов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инвалидных колясок.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фармакологических препаратов, используемых для производства медикаментов: антибиотиков, основных витаминов, салициловой и O-ацетилсалициловой кислот и т.д.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крови.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химически чистого сахара.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эндокринных препаратов из животного сырья (переработка желез и производство экстрактов из желез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медикаментов: иммунной сыворотки и т.д.; вакцин; различных медикаментов, включая гомеопатические препараты.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химической контрацептивной продукции для наружного применения и гормональных контрацептивов.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диагностических препаратов, включая тесты на беременность.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диагностических препаратов для выявления радиоактивных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биологических фармацевтических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перевязочных материалов, таких как вата, марля, марлевые повязки, бандажи и т.д.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культивированного жемчуга.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и полудрагоценных камней в стадии обработки, включая промышленную обработку камней и синтетических и обработанных драгоценных и полудрагоценных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бриллиантов.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драгоценностей из драгоценных металлов и основных металлов с покрытием из драгоценных металлов или драгоценных и полудрагоценных камней, или комбинаций из драгоценных металлов и драгоценных или полудрагоценных камней или прочих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 из драгоценных металлов или основных металлов с покрытием из ценных металлов: столовой посуды, мелкой и плоской посуды, глубокой посуды, туалетных принадлежностей, офисных или настольных изделий, изделий для ритуального использования в религиозных службах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технических и лабораторных принадлежностей из драгоценных металлов (за исключением инструментов и запасных частей): тиглей, шпателей, анодов с гальванопокрытием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металлических браслетов для наручных часов, ремешков, браслетов и табакерок.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драгоценных персональных и не драгоценных изделий из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салфеток, стерильных простыней и бинтов.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пластин и винтов для фиксации 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зубных протезов, мостов и т.д., изготовленных в зуботехнических лабораториях.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ортопедических приспособлений и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глазных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офтальмологических изделий, очков для коррекции зрения, солнцезащитных очков, линз для очков, контактных линз, защитных очков, катетеров, канюль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стоматологических лабораторных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лабораторного оборудования для ультразвуковой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лабораторных стерилизаторов.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стоматологических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термометров.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лабораторных дистилляторов, лабораторных центрифуг.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иных инструментов, аппаратов и оборудования, используемого в медицинских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медицинской, хирургической, стоматологической или ветеринарной мебели, такой как операционные столы, смотровые столы, больничные койки с механическими приспособлениями, стоматологические кресла, включая встроенное стоматологическое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индивидуальных средств защиты, респираторов и др.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реконструкция, и (или) оснащение оборудованием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обучению компьютерной грамотности, услуга по обучению компьютерного программирования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реконструкция, и (или) оснащение оборудованием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и прочие периоды краткосрочного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реконструкция, и (или) оснащение оборудованием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ремонт медицинских учреждений и (или) оснащение медицинских учреждений необходимым медицинским оборудованием (компьютерный томограф, магнитно-резонансный томограф, УЗИ- аппарат, кардиомонитор, аппарат ИВЛ неонатальный, аппарат ИВЛ, аппарат искусственного кровообращения, ангиографическая система и др.)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компьютерного программирования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модификация, тестирование и сопровождение программного обеспечения.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технологий, планирование и проектирование коммерческих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данных, размещение приложений (прикладных программ) и связанная с этим деятельность, деятельность веб-порталов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в области обработки данных, размещение приложений (прикладных программ) и связанная с этим услуга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элементов и 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многослойных печатных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персональных компьютеров, ноутбуков, моноблоков,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коммуникационного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телематических устройств (M2M-устройства) для внедрения комплексных решений Интернета вещей (IoT) в различных сферах экономики, производство телекоммуникационного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 и приборов для измерения, тестирования и навигации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 и приборов для измерения, тестирования и навигации, систем охранной и пожарной сигнализации</w:t>
            </w:r>
          </w:p>
        </w:tc>
      </w:tr>
    </w:tbl>
    <w:bookmarkStart w:name="z7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Финансируются проекты в сфере туризма, реализуемые на побережье озера Алаколь (Восточно-Казахстанская область,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Имантау-Шалкарской курортной зоне (Северо-Казахстанская область), Алматинском горном кластере (Талгарский, Енбекшиказахский, Уйгурский, Райымбекский, Карасайский районы Алматинской области).</w:t>
      </w:r>
    </w:p>
    <w:bookmarkEnd w:id="195"/>
    <w:bookmarkStart w:name="z7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**Приграничные с Китайской Народной Республикой и Республикой Узбекистан территории Республики Казахстан.</w:t>
      </w:r>
    </w:p>
    <w:bookmarkEnd w:id="196"/>
    <w:bookmarkStart w:name="z7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***Извлеченного каменного угля из отвалов.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</w:tbl>
    <w:bookmarkStart w:name="z74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обрабатывающей промышленности и услугам</w:t>
      </w:r>
    </w:p>
    <w:bookmarkEnd w:id="198"/>
    <w:bookmarkStart w:name="z99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</w:tbl>
    <w:bookmarkStart w:name="z100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наиболее пострадавших секторов экономики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100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обрабатывающей промышленности и услугам</w:t>
      </w:r>
    </w:p>
    <w:bookmarkEnd w:id="201"/>
    <w:bookmarkStart w:name="z1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0" w:id="20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В акционерное общество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"_____________________"</w:t>
      </w:r>
    </w:p>
    <w:bookmarkStart w:name="z126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гарантийное письмо</w:t>
      </w:r>
    </w:p>
    <w:bookmarkEnd w:id="204"/>
    <w:bookmarkStart w:name="z1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126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финансовому агентству/банку развития банком* по проекту предпринимателя</w:t>
      </w:r>
    </w:p>
    <w:bookmarkEnd w:id="206"/>
    <w:bookmarkStart w:name="z1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портфельного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частичного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кредитам/микрокредитам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</w:tbl>
    <w:bookmarkStart w:name="z1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08"/>
    <w:p>
      <w:pPr>
        <w:spacing w:after="0"/>
        <w:ind w:left="0"/>
        <w:jc w:val="both"/>
      </w:pPr>
      <w:bookmarkStart w:name="z1285" w:id="20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в АО "Фонд развития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предпринимательства "Даму"</w:t>
      </w:r>
    </w:p>
    <w:bookmarkStart w:name="z128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Письмо-уведомление</w:t>
      </w:r>
    </w:p>
    <w:bookmarkEnd w:id="210"/>
    <w:bookmarkStart w:name="z1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портфельного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ставки вознаграждения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частичного гарантирования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кредитам/микрокредитам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</w:tbl>
    <w:p>
      <w:pPr>
        <w:spacing w:after="0"/>
        <w:ind w:left="0"/>
        <w:jc w:val="both"/>
      </w:pPr>
      <w:bookmarkStart w:name="z1295" w:id="21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Наименование гаранта: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АО "Фонд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Кому: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(полное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реквизиты банка/МФО)</w:t>
      </w:r>
    </w:p>
    <w:bookmarkStart w:name="z129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№____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