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00ac" w14:textId="f200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специальном представителе Президента Республики Казахстан по международному сотрудничеству"</w:t>
      </w:r>
    </w:p>
    <w:p>
      <w:pPr>
        <w:spacing w:after="0"/>
        <w:ind w:left="0"/>
        <w:jc w:val="both"/>
      </w:pPr>
      <w:r>
        <w:rPr>
          <w:rFonts w:ascii="Times New Roman"/>
          <w:b w:val="false"/>
          <w:i w:val="false"/>
          <w:color w:val="000000"/>
          <w:sz w:val="28"/>
        </w:rPr>
        <w:t>Постановление Правительства Республики Казахстан от 1 апреля 2021 года № 197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специальном представителе Президента Республики Казахстан по международному сотрудничеству".</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УКАЗ</w:t>
      </w:r>
      <w:r>
        <w:br/>
      </w:r>
      <w:r>
        <w:rPr>
          <w:rFonts w:ascii="Times New Roman"/>
          <w:b/>
          <w:i w:val="false"/>
          <w:color w:val="000000"/>
        </w:rPr>
        <w:t>ПРЕЗИДЕНТА РЕСПУБЛИКИ КАЗАХСТАН</w:t>
      </w:r>
      <w:r>
        <w:br/>
      </w:r>
      <w:r>
        <w:rPr>
          <w:rFonts w:ascii="Times New Roman"/>
          <w:b/>
          <w:i w:val="false"/>
          <w:color w:val="000000"/>
        </w:rPr>
        <w:t>О специальном представителе Президента Республики Казахстан по международному сотрудничеству</w:t>
      </w:r>
    </w:p>
    <w:bookmarkEnd w:id="2"/>
    <w:bookmarkStart w:name="z7" w:id="3"/>
    <w:p>
      <w:pPr>
        <w:spacing w:after="0"/>
        <w:ind w:left="0"/>
        <w:jc w:val="both"/>
      </w:pPr>
      <w:r>
        <w:rPr>
          <w:rFonts w:ascii="Times New Roman"/>
          <w:b w:val="false"/>
          <w:i w:val="false"/>
          <w:color w:val="000000"/>
          <w:sz w:val="28"/>
        </w:rPr>
        <w:t xml:space="preserve">
      В целях обеспечения реализации конституционных полномочий Президента Республики Казахстан, повышения эффективности деятельности органов государственной власти в области внешней политики и продвижения международных инициатив Президента Республики Казахстан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1. Утвердить прилагаемые:</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специальном представителе Президента Республики Казахстан по международному сотрудничеству;</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указы Президента Республики Казахстан.</w:t>
      </w:r>
    </w:p>
    <w:bookmarkEnd w:id="6"/>
    <w:bookmarkStart w:name="z11" w:id="7"/>
    <w:p>
      <w:pPr>
        <w:spacing w:after="0"/>
        <w:ind w:left="0"/>
        <w:jc w:val="both"/>
      </w:pPr>
      <w:r>
        <w:rPr>
          <w:rFonts w:ascii="Times New Roman"/>
          <w:b w:val="false"/>
          <w:i w:val="false"/>
          <w:color w:val="000000"/>
          <w:sz w:val="28"/>
        </w:rPr>
        <w:t>
      2. Правительству Республики Казахстан в установленном порядке принять меры, вытекающие из настоящего Указа.</w:t>
      </w:r>
    </w:p>
    <w:bookmarkEnd w:id="7"/>
    <w:bookmarkStart w:name="z12" w:id="8"/>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2021 года №</w:t>
            </w:r>
          </w:p>
        </w:tc>
      </w:tr>
    </w:tbl>
    <w:bookmarkStart w:name="z15" w:id="9"/>
    <w:p>
      <w:pPr>
        <w:spacing w:after="0"/>
        <w:ind w:left="0"/>
        <w:jc w:val="left"/>
      </w:pPr>
      <w:r>
        <w:rPr>
          <w:rFonts w:ascii="Times New Roman"/>
          <w:b/>
          <w:i w:val="false"/>
          <w:color w:val="000000"/>
        </w:rPr>
        <w:t xml:space="preserve"> Положение</w:t>
      </w:r>
      <w:r>
        <w:br/>
      </w:r>
      <w:r>
        <w:rPr>
          <w:rFonts w:ascii="Times New Roman"/>
          <w:b/>
          <w:i w:val="false"/>
          <w:color w:val="000000"/>
        </w:rPr>
        <w:t>о специальном представителе Президента Республики Казахстан по международному сотрудничеству</w:t>
      </w:r>
    </w:p>
    <w:bookmarkEnd w:id="9"/>
    <w:bookmarkStart w:name="z16" w:id="10"/>
    <w:p>
      <w:pPr>
        <w:spacing w:after="0"/>
        <w:ind w:left="0"/>
        <w:jc w:val="both"/>
      </w:pPr>
      <w:r>
        <w:rPr>
          <w:rFonts w:ascii="Times New Roman"/>
          <w:b w:val="false"/>
          <w:i w:val="false"/>
          <w:color w:val="000000"/>
          <w:sz w:val="28"/>
        </w:rPr>
        <w:t>
      Настоящее Положение определяет статус, полномочия и деятельность специального представителя Президента Республики Казахстан по международному сотрудничеству.</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Специальный представитель Президента Республики Казахстан по международному сотрудничеству (далее - специальный представитель) является политическим государственным служащим.</w:t>
      </w:r>
    </w:p>
    <w:bookmarkEnd w:id="12"/>
    <w:bookmarkStart w:name="z19" w:id="13"/>
    <w:p>
      <w:pPr>
        <w:spacing w:after="0"/>
        <w:ind w:left="0"/>
        <w:jc w:val="both"/>
      </w:pPr>
      <w:r>
        <w:rPr>
          <w:rFonts w:ascii="Times New Roman"/>
          <w:b w:val="false"/>
          <w:i w:val="false"/>
          <w:color w:val="000000"/>
          <w:sz w:val="28"/>
        </w:rPr>
        <w:t>
      2. Специальный представитель назначается на должность и освобождается от должности Президентом Республики Казахстан по представлению Руководителя Администрации Президента Республики Казахстан.</w:t>
      </w:r>
    </w:p>
    <w:bookmarkEnd w:id="13"/>
    <w:bookmarkStart w:name="z20" w:id="14"/>
    <w:p>
      <w:pPr>
        <w:spacing w:after="0"/>
        <w:ind w:left="0"/>
        <w:jc w:val="both"/>
      </w:pPr>
      <w:r>
        <w:rPr>
          <w:rFonts w:ascii="Times New Roman"/>
          <w:b w:val="false"/>
          <w:i w:val="false"/>
          <w:color w:val="000000"/>
          <w:sz w:val="28"/>
        </w:rPr>
        <w:t>
      Специальный представитель подотчетен Президенту Республики Казахстан.</w:t>
      </w:r>
    </w:p>
    <w:bookmarkEnd w:id="14"/>
    <w:bookmarkStart w:name="z21" w:id="15"/>
    <w:p>
      <w:pPr>
        <w:spacing w:after="0"/>
        <w:ind w:left="0"/>
        <w:jc w:val="both"/>
      </w:pPr>
      <w:r>
        <w:rPr>
          <w:rFonts w:ascii="Times New Roman"/>
          <w:b w:val="false"/>
          <w:i w:val="false"/>
          <w:color w:val="000000"/>
          <w:sz w:val="28"/>
        </w:rPr>
        <w:t>
      3. Кандидатуры на занятие должности специального представителя вносятся на рассмотрение Руководителя Администрации Президента Республики Казахстан заместителем Руководителя Администрации Президента Республики Казахстан, ответственным за вопросы международной деятельности Президента (далее - заместитель Руководителя Администрации Президента).</w:t>
      </w:r>
    </w:p>
    <w:bookmarkEnd w:id="15"/>
    <w:bookmarkStart w:name="z22" w:id="16"/>
    <w:p>
      <w:pPr>
        <w:spacing w:after="0"/>
        <w:ind w:left="0"/>
        <w:jc w:val="both"/>
      </w:pPr>
      <w:r>
        <w:rPr>
          <w:rFonts w:ascii="Times New Roman"/>
          <w:b w:val="false"/>
          <w:i w:val="false"/>
          <w:color w:val="000000"/>
          <w:sz w:val="28"/>
        </w:rPr>
        <w:t>
      4. Специальный представитель в своей деятельности руководствуется Конституцией, законами Республики Казахстан, актами Президента Республики Казахстан и иными нормативными правовыми актами Республики Казахстан, международными договорами и настоящим Положением.</w:t>
      </w:r>
    </w:p>
    <w:bookmarkEnd w:id="16"/>
    <w:bookmarkStart w:name="z23" w:id="17"/>
    <w:p>
      <w:pPr>
        <w:spacing w:after="0"/>
        <w:ind w:left="0"/>
        <w:jc w:val="both"/>
      </w:pPr>
      <w:r>
        <w:rPr>
          <w:rFonts w:ascii="Times New Roman"/>
          <w:b w:val="false"/>
          <w:i w:val="false"/>
          <w:color w:val="000000"/>
          <w:sz w:val="28"/>
        </w:rPr>
        <w:t>
      5. Специальный представитель имеет бланки установленного образца.</w:t>
      </w:r>
    </w:p>
    <w:bookmarkEnd w:id="17"/>
    <w:bookmarkStart w:name="z24" w:id="18"/>
    <w:p>
      <w:pPr>
        <w:spacing w:after="0"/>
        <w:ind w:left="0"/>
        <w:jc w:val="left"/>
      </w:pPr>
      <w:r>
        <w:rPr>
          <w:rFonts w:ascii="Times New Roman"/>
          <w:b/>
          <w:i w:val="false"/>
          <w:color w:val="000000"/>
        </w:rPr>
        <w:t xml:space="preserve"> Глава 2. Основные задачи и функции специального представителя</w:t>
      </w:r>
    </w:p>
    <w:bookmarkEnd w:id="18"/>
    <w:bookmarkStart w:name="z25" w:id="19"/>
    <w:p>
      <w:pPr>
        <w:spacing w:after="0"/>
        <w:ind w:left="0"/>
        <w:jc w:val="both"/>
      </w:pPr>
      <w:r>
        <w:rPr>
          <w:rFonts w:ascii="Times New Roman"/>
          <w:b w:val="false"/>
          <w:i w:val="false"/>
          <w:color w:val="000000"/>
          <w:sz w:val="28"/>
        </w:rPr>
        <w:t>
      6. Основными задачами специального представителя являются:</w:t>
      </w:r>
    </w:p>
    <w:bookmarkEnd w:id="19"/>
    <w:bookmarkStart w:name="z26" w:id="20"/>
    <w:p>
      <w:pPr>
        <w:spacing w:after="0"/>
        <w:ind w:left="0"/>
        <w:jc w:val="both"/>
      </w:pPr>
      <w:r>
        <w:rPr>
          <w:rFonts w:ascii="Times New Roman"/>
          <w:b w:val="false"/>
          <w:i w:val="false"/>
          <w:color w:val="000000"/>
          <w:sz w:val="28"/>
        </w:rPr>
        <w:t>
      1) налаживание международных связей в политической, экономической, гуманитарной и экологической сферах;</w:t>
      </w:r>
    </w:p>
    <w:bookmarkEnd w:id="20"/>
    <w:bookmarkStart w:name="z27" w:id="21"/>
    <w:p>
      <w:pPr>
        <w:spacing w:after="0"/>
        <w:ind w:left="0"/>
        <w:jc w:val="both"/>
      </w:pPr>
      <w:r>
        <w:rPr>
          <w:rFonts w:ascii="Times New Roman"/>
          <w:b w:val="false"/>
          <w:i w:val="false"/>
          <w:color w:val="000000"/>
          <w:sz w:val="28"/>
        </w:rPr>
        <w:t>
      2) обеспечение продвижения основных направлений внешней политики Республики Казахстан и инициатив Президента Республики Казахстан.</w:t>
      </w:r>
    </w:p>
    <w:bookmarkEnd w:id="21"/>
    <w:bookmarkStart w:name="z28" w:id="22"/>
    <w:p>
      <w:pPr>
        <w:spacing w:after="0"/>
        <w:ind w:left="0"/>
        <w:jc w:val="both"/>
      </w:pPr>
      <w:r>
        <w:rPr>
          <w:rFonts w:ascii="Times New Roman"/>
          <w:b w:val="false"/>
          <w:i w:val="false"/>
          <w:color w:val="000000"/>
          <w:sz w:val="28"/>
        </w:rPr>
        <w:t>
      7. Специальный представитель при осуществлении своей деятельности взаимодействует с Правительством Республики Казахстан и другими государственными органами и организациями по вопросам внешней политики Республики Казахстан.</w:t>
      </w:r>
    </w:p>
    <w:bookmarkEnd w:id="22"/>
    <w:bookmarkStart w:name="z29" w:id="23"/>
    <w:p>
      <w:pPr>
        <w:spacing w:after="0"/>
        <w:ind w:left="0"/>
        <w:jc w:val="both"/>
      </w:pPr>
      <w:r>
        <w:rPr>
          <w:rFonts w:ascii="Times New Roman"/>
          <w:b w:val="false"/>
          <w:i w:val="false"/>
          <w:color w:val="000000"/>
          <w:sz w:val="28"/>
        </w:rPr>
        <w:t>
      8. Специальный представитель в установленном законодательством порядке осуществляет следующие функции:</w:t>
      </w:r>
    </w:p>
    <w:bookmarkEnd w:id="23"/>
    <w:bookmarkStart w:name="z30" w:id="24"/>
    <w:p>
      <w:pPr>
        <w:spacing w:after="0"/>
        <w:ind w:left="0"/>
        <w:jc w:val="both"/>
      </w:pPr>
      <w:r>
        <w:rPr>
          <w:rFonts w:ascii="Times New Roman"/>
          <w:b w:val="false"/>
          <w:i w:val="false"/>
          <w:color w:val="000000"/>
          <w:sz w:val="28"/>
        </w:rPr>
        <w:t>
      1) вносит предложения Президенту Республики Казахстан по развитию внешней политики и международного сотрудничества, реализации международных инициатив Президента Республики Казахстан;</w:t>
      </w:r>
    </w:p>
    <w:bookmarkEnd w:id="24"/>
    <w:bookmarkStart w:name="z31" w:id="25"/>
    <w:p>
      <w:pPr>
        <w:spacing w:after="0"/>
        <w:ind w:left="0"/>
        <w:jc w:val="both"/>
      </w:pPr>
      <w:r>
        <w:rPr>
          <w:rFonts w:ascii="Times New Roman"/>
          <w:b w:val="false"/>
          <w:i w:val="false"/>
          <w:color w:val="000000"/>
          <w:sz w:val="28"/>
        </w:rPr>
        <w:t>
      2) организует и проводит в пределах своей компетенции переговоры с политическими и общественными деятелями зарубежных стран и международных организаций, представителями деловых кругов зарубежных стран, участвует ~в продвижений приоритетных проектов в торгово- экономической, инвестиционной, технологической и других сферах;</w:t>
      </w:r>
    </w:p>
    <w:bookmarkEnd w:id="25"/>
    <w:bookmarkStart w:name="z32" w:id="26"/>
    <w:p>
      <w:pPr>
        <w:spacing w:after="0"/>
        <w:ind w:left="0"/>
        <w:jc w:val="both"/>
      </w:pPr>
      <w:r>
        <w:rPr>
          <w:rFonts w:ascii="Times New Roman"/>
          <w:b w:val="false"/>
          <w:i w:val="false"/>
          <w:color w:val="000000"/>
          <w:sz w:val="28"/>
        </w:rPr>
        <w:t>
      3) участвует в подготовке проекта Концепции внешней политики Республики Казахстан и ее последующей реализации;</w:t>
      </w:r>
    </w:p>
    <w:bookmarkEnd w:id="26"/>
    <w:bookmarkStart w:name="z33" w:id="27"/>
    <w:p>
      <w:pPr>
        <w:spacing w:after="0"/>
        <w:ind w:left="0"/>
        <w:jc w:val="both"/>
      </w:pPr>
      <w:r>
        <w:rPr>
          <w:rFonts w:ascii="Times New Roman"/>
          <w:b w:val="false"/>
          <w:i w:val="false"/>
          <w:color w:val="000000"/>
          <w:sz w:val="28"/>
        </w:rPr>
        <w:t>
      4) участвует в подготовке проекта ежегодного Послания Главы государства народу Казахстана в части внешней политики Республики Казахстан;</w:t>
      </w:r>
    </w:p>
    <w:bookmarkEnd w:id="27"/>
    <w:bookmarkStart w:name="z34" w:id="28"/>
    <w:p>
      <w:pPr>
        <w:spacing w:after="0"/>
        <w:ind w:left="0"/>
        <w:jc w:val="both"/>
      </w:pPr>
      <w:r>
        <w:rPr>
          <w:rFonts w:ascii="Times New Roman"/>
          <w:b w:val="false"/>
          <w:i w:val="false"/>
          <w:color w:val="000000"/>
          <w:sz w:val="28"/>
        </w:rPr>
        <w:t>
      5) осуществляет мониторинг, анализ и прогнозирование процессов мирового развития, а также актуальных проблем международных отношений и вырабатывает рекомендации Президенту Республики Казахстан по реализации его внешнеполитических полномочий;</w:t>
      </w:r>
    </w:p>
    <w:bookmarkEnd w:id="28"/>
    <w:bookmarkStart w:name="z35" w:id="29"/>
    <w:p>
      <w:pPr>
        <w:spacing w:after="0"/>
        <w:ind w:left="0"/>
        <w:jc w:val="both"/>
      </w:pPr>
      <w:r>
        <w:rPr>
          <w:rFonts w:ascii="Times New Roman"/>
          <w:b w:val="false"/>
          <w:i w:val="false"/>
          <w:color w:val="000000"/>
          <w:sz w:val="28"/>
        </w:rPr>
        <w:t>
      6) в координации с заместителем Руководителя Администрации Президента содействует обеспечению взаимодействия Президента Республики Казахстан с государственными органами зарубежных стран и их должностными лицами, иностранными политическими и общественными деятелями, международными и иностранными организациями;</w:t>
      </w:r>
    </w:p>
    <w:bookmarkEnd w:id="29"/>
    <w:bookmarkStart w:name="z36" w:id="30"/>
    <w:p>
      <w:pPr>
        <w:spacing w:after="0"/>
        <w:ind w:left="0"/>
        <w:jc w:val="both"/>
      </w:pPr>
      <w:r>
        <w:rPr>
          <w:rFonts w:ascii="Times New Roman"/>
          <w:b w:val="false"/>
          <w:i w:val="false"/>
          <w:color w:val="000000"/>
          <w:sz w:val="28"/>
        </w:rPr>
        <w:t>
      7) содействует подготовке содержательной части зарубежных визитов Президента Республики Казахстан и визитов глав иностранных государств в Республику Казахстан, встреч с руководством международных организаций, финансовых институтов и компаний;</w:t>
      </w:r>
    </w:p>
    <w:bookmarkEnd w:id="30"/>
    <w:bookmarkStart w:name="z37" w:id="31"/>
    <w:p>
      <w:pPr>
        <w:spacing w:after="0"/>
        <w:ind w:left="0"/>
        <w:jc w:val="both"/>
      </w:pPr>
      <w:r>
        <w:rPr>
          <w:rFonts w:ascii="Times New Roman"/>
          <w:b w:val="false"/>
          <w:i w:val="false"/>
          <w:color w:val="000000"/>
          <w:sz w:val="28"/>
        </w:rPr>
        <w:t>
      8) содействует привлечению иностранных инвестиций, передового опыта и технологий, продвижению экспорта отечественной продукции на мировые рынки;</w:t>
      </w:r>
    </w:p>
    <w:bookmarkEnd w:id="31"/>
    <w:bookmarkStart w:name="z38" w:id="32"/>
    <w:p>
      <w:pPr>
        <w:spacing w:after="0"/>
        <w:ind w:left="0"/>
        <w:jc w:val="both"/>
      </w:pPr>
      <w:r>
        <w:rPr>
          <w:rFonts w:ascii="Times New Roman"/>
          <w:b w:val="false"/>
          <w:i w:val="false"/>
          <w:color w:val="000000"/>
          <w:sz w:val="28"/>
        </w:rPr>
        <w:t>
      9) формирует и взаимодействует с пулом международных экспертов с целью продвижения основных направлений внешней политики Республики Казахстан и инициатив Президента Республики Казахстан;</w:t>
      </w:r>
    </w:p>
    <w:bookmarkEnd w:id="32"/>
    <w:bookmarkStart w:name="z39" w:id="33"/>
    <w:p>
      <w:pPr>
        <w:spacing w:after="0"/>
        <w:ind w:left="0"/>
        <w:jc w:val="both"/>
      </w:pPr>
      <w:r>
        <w:rPr>
          <w:rFonts w:ascii="Times New Roman"/>
          <w:b w:val="false"/>
          <w:i w:val="false"/>
          <w:color w:val="000000"/>
          <w:sz w:val="28"/>
        </w:rPr>
        <w:t>
      10) популяризирует и разъясняет за рубежом реформы Президента Республики Казахстан в политической и социально-экономической сферах, участвует при необходимости в работе совещательных и консультативных органов при Президенте Республики Казахстан;</w:t>
      </w:r>
    </w:p>
    <w:bookmarkEnd w:id="33"/>
    <w:bookmarkStart w:name="z40" w:id="34"/>
    <w:p>
      <w:pPr>
        <w:spacing w:after="0"/>
        <w:ind w:left="0"/>
        <w:jc w:val="both"/>
      </w:pPr>
      <w:r>
        <w:rPr>
          <w:rFonts w:ascii="Times New Roman"/>
          <w:b w:val="false"/>
          <w:i w:val="false"/>
          <w:color w:val="000000"/>
          <w:sz w:val="28"/>
        </w:rPr>
        <w:t>
      11) осуществляет по решению Президента Республики Казахстан специальные миссии по различным актуальным направлениям внешней политики и международного сотрудничества;</w:t>
      </w:r>
    </w:p>
    <w:bookmarkEnd w:id="34"/>
    <w:bookmarkStart w:name="z41" w:id="35"/>
    <w:p>
      <w:pPr>
        <w:spacing w:after="0"/>
        <w:ind w:left="0"/>
        <w:jc w:val="both"/>
      </w:pPr>
      <w:r>
        <w:rPr>
          <w:rFonts w:ascii="Times New Roman"/>
          <w:b w:val="false"/>
          <w:i w:val="false"/>
          <w:color w:val="000000"/>
          <w:sz w:val="28"/>
        </w:rPr>
        <w:t>
      12) в координации с заместителем Администрации Президента участвует в подготовке законопроектов в области внешней политики для внесения их в Парламент Республики Казахстан в порядке законодательной инициативы Президента Республики Казахстан;</w:t>
      </w:r>
    </w:p>
    <w:bookmarkEnd w:id="35"/>
    <w:bookmarkStart w:name="z42" w:id="36"/>
    <w:p>
      <w:pPr>
        <w:spacing w:after="0"/>
        <w:ind w:left="0"/>
        <w:jc w:val="both"/>
      </w:pPr>
      <w:r>
        <w:rPr>
          <w:rFonts w:ascii="Times New Roman"/>
          <w:b w:val="false"/>
          <w:i w:val="false"/>
          <w:color w:val="000000"/>
          <w:sz w:val="28"/>
        </w:rPr>
        <w:t>
      13) исполняет поручения Президента Республики Казахстан.</w:t>
      </w:r>
    </w:p>
    <w:bookmarkEnd w:id="36"/>
    <w:bookmarkStart w:name="z43" w:id="37"/>
    <w:p>
      <w:pPr>
        <w:spacing w:after="0"/>
        <w:ind w:left="0"/>
        <w:jc w:val="left"/>
      </w:pPr>
      <w:r>
        <w:rPr>
          <w:rFonts w:ascii="Times New Roman"/>
          <w:b/>
          <w:i w:val="false"/>
          <w:color w:val="000000"/>
        </w:rPr>
        <w:t xml:space="preserve"> Глава 3. Права специального представителя</w:t>
      </w:r>
    </w:p>
    <w:bookmarkEnd w:id="37"/>
    <w:bookmarkStart w:name="z44" w:id="38"/>
    <w:p>
      <w:pPr>
        <w:spacing w:after="0"/>
        <w:ind w:left="0"/>
        <w:jc w:val="both"/>
      </w:pPr>
      <w:r>
        <w:rPr>
          <w:rFonts w:ascii="Times New Roman"/>
          <w:b w:val="false"/>
          <w:i w:val="false"/>
          <w:color w:val="000000"/>
          <w:sz w:val="28"/>
        </w:rPr>
        <w:t>
      9. Специальный представитель в целях реализации основных задач и осуществления своих функций в установленном законодательством порядке имеет право:</w:t>
      </w:r>
    </w:p>
    <w:bookmarkEnd w:id="38"/>
    <w:bookmarkStart w:name="z45" w:id="39"/>
    <w:p>
      <w:pPr>
        <w:spacing w:after="0"/>
        <w:ind w:left="0"/>
        <w:jc w:val="both"/>
      </w:pPr>
      <w:r>
        <w:rPr>
          <w:rFonts w:ascii="Times New Roman"/>
          <w:b w:val="false"/>
          <w:i w:val="false"/>
          <w:color w:val="000000"/>
          <w:sz w:val="28"/>
        </w:rPr>
        <w:t>
      1) запрашивать и получать необходимую информацию, документы и иные материалы от государственных органов и должностных лиц;</w:t>
      </w:r>
    </w:p>
    <w:bookmarkEnd w:id="39"/>
    <w:bookmarkStart w:name="z46" w:id="40"/>
    <w:p>
      <w:pPr>
        <w:spacing w:after="0"/>
        <w:ind w:left="0"/>
        <w:jc w:val="both"/>
      </w:pPr>
      <w:r>
        <w:rPr>
          <w:rFonts w:ascii="Times New Roman"/>
          <w:b w:val="false"/>
          <w:i w:val="false"/>
          <w:color w:val="000000"/>
          <w:sz w:val="28"/>
        </w:rPr>
        <w:t>
      2) использовать государственные, в том числе правительственные, системы связи и коммуникации;</w:t>
      </w:r>
    </w:p>
    <w:bookmarkEnd w:id="40"/>
    <w:bookmarkStart w:name="z47" w:id="41"/>
    <w:p>
      <w:pPr>
        <w:spacing w:after="0"/>
        <w:ind w:left="0"/>
        <w:jc w:val="both"/>
      </w:pPr>
      <w:r>
        <w:rPr>
          <w:rFonts w:ascii="Times New Roman"/>
          <w:b w:val="false"/>
          <w:i w:val="false"/>
          <w:color w:val="000000"/>
          <w:sz w:val="28"/>
        </w:rPr>
        <w:t>
      3) вести с государственными органами, должностными лицами и организациями служебную переписку по вопросам своей компетенции;</w:t>
      </w:r>
    </w:p>
    <w:bookmarkEnd w:id="41"/>
    <w:bookmarkStart w:name="z48" w:id="42"/>
    <w:p>
      <w:pPr>
        <w:spacing w:after="0"/>
        <w:ind w:left="0"/>
        <w:jc w:val="both"/>
      </w:pPr>
      <w:r>
        <w:rPr>
          <w:rFonts w:ascii="Times New Roman"/>
          <w:b w:val="false"/>
          <w:i w:val="false"/>
          <w:color w:val="000000"/>
          <w:sz w:val="28"/>
        </w:rPr>
        <w:t>
      4) в случаях, предусмотренных законодательством Республики Казахстан, участвовать, а при необходимости возглавлять делегацию в переговорах и/или консультациях с зарубежными партнерами, в том числе по вопросу заключения двусторонних и многосторонних международных договоров Республики Казахстан;</w:t>
      </w:r>
    </w:p>
    <w:bookmarkEnd w:id="42"/>
    <w:bookmarkStart w:name="z49" w:id="43"/>
    <w:p>
      <w:pPr>
        <w:spacing w:after="0"/>
        <w:ind w:left="0"/>
        <w:jc w:val="both"/>
      </w:pPr>
      <w:r>
        <w:rPr>
          <w:rFonts w:ascii="Times New Roman"/>
          <w:b w:val="false"/>
          <w:i w:val="false"/>
          <w:color w:val="000000"/>
          <w:sz w:val="28"/>
        </w:rPr>
        <w:t>
      5) проводить совещания с участием представителей заинтересованных центральных и местных исполнительных органов и организаций Республики Казахстан, а также участвовать в иных мероприятиях;</w:t>
      </w:r>
    </w:p>
    <w:bookmarkEnd w:id="43"/>
    <w:bookmarkStart w:name="z50" w:id="44"/>
    <w:p>
      <w:pPr>
        <w:spacing w:after="0"/>
        <w:ind w:left="0"/>
        <w:jc w:val="both"/>
      </w:pPr>
      <w:r>
        <w:rPr>
          <w:rFonts w:ascii="Times New Roman"/>
          <w:b w:val="false"/>
          <w:i w:val="false"/>
          <w:color w:val="000000"/>
          <w:sz w:val="28"/>
        </w:rPr>
        <w:t>
      6) подписывать служебную документацию в пределах своей компетенции;</w:t>
      </w:r>
    </w:p>
    <w:bookmarkEnd w:id="44"/>
    <w:bookmarkStart w:name="z51" w:id="45"/>
    <w:p>
      <w:pPr>
        <w:spacing w:after="0"/>
        <w:ind w:left="0"/>
        <w:jc w:val="both"/>
      </w:pPr>
      <w:r>
        <w:rPr>
          <w:rFonts w:ascii="Times New Roman"/>
          <w:b w:val="false"/>
          <w:i w:val="false"/>
          <w:color w:val="000000"/>
          <w:sz w:val="28"/>
        </w:rPr>
        <w:t>
      7) вручать по поручению Президента Республики Казахстан государственные награды Республики Казахстан представителям зарубежных стран;</w:t>
      </w:r>
    </w:p>
    <w:bookmarkEnd w:id="45"/>
    <w:bookmarkStart w:name="z52" w:id="46"/>
    <w:p>
      <w:pPr>
        <w:spacing w:after="0"/>
        <w:ind w:left="0"/>
        <w:jc w:val="both"/>
      </w:pPr>
      <w:r>
        <w:rPr>
          <w:rFonts w:ascii="Times New Roman"/>
          <w:b w:val="false"/>
          <w:i w:val="false"/>
          <w:color w:val="000000"/>
          <w:sz w:val="28"/>
        </w:rPr>
        <w:t>
      8) осуществлять иные права, предусмотренные законодательством Республики Казахстан.</w:t>
      </w:r>
    </w:p>
    <w:bookmarkEnd w:id="46"/>
    <w:bookmarkStart w:name="z53" w:id="47"/>
    <w:p>
      <w:pPr>
        <w:spacing w:after="0"/>
        <w:ind w:left="0"/>
        <w:jc w:val="left"/>
      </w:pPr>
      <w:r>
        <w:rPr>
          <w:rFonts w:ascii="Times New Roman"/>
          <w:b/>
          <w:i w:val="false"/>
          <w:color w:val="000000"/>
        </w:rPr>
        <w:t xml:space="preserve"> Глава 4. Организация и обеспечение деятельности специального представителя</w:t>
      </w:r>
    </w:p>
    <w:bookmarkEnd w:id="47"/>
    <w:bookmarkStart w:name="z54" w:id="48"/>
    <w:p>
      <w:pPr>
        <w:spacing w:after="0"/>
        <w:ind w:left="0"/>
        <w:jc w:val="both"/>
      </w:pPr>
      <w:r>
        <w:rPr>
          <w:rFonts w:ascii="Times New Roman"/>
          <w:b w:val="false"/>
          <w:i w:val="false"/>
          <w:color w:val="000000"/>
          <w:sz w:val="28"/>
        </w:rPr>
        <w:t>
      10. Специальный представитель несет ответственность за выполнение поставленных задач, обеспечивает организацию труда и надлежащую трудовую дисциплину.</w:t>
      </w:r>
    </w:p>
    <w:bookmarkEnd w:id="48"/>
    <w:bookmarkStart w:name="z55" w:id="49"/>
    <w:p>
      <w:pPr>
        <w:spacing w:after="0"/>
        <w:ind w:left="0"/>
        <w:jc w:val="both"/>
      </w:pPr>
      <w:r>
        <w:rPr>
          <w:rFonts w:ascii="Times New Roman"/>
          <w:b w:val="false"/>
          <w:i w:val="false"/>
          <w:color w:val="000000"/>
          <w:sz w:val="28"/>
        </w:rPr>
        <w:t>
      11. Деятельность специального представителя обеспечивает сектор Администрации Президента Республики Казахстан, состоящий из 5 административных государственных служащих.</w:t>
      </w:r>
    </w:p>
    <w:bookmarkEnd w:id="49"/>
    <w:bookmarkStart w:name="z56" w:id="50"/>
    <w:p>
      <w:pPr>
        <w:spacing w:after="0"/>
        <w:ind w:left="0"/>
        <w:jc w:val="both"/>
      </w:pPr>
      <w:r>
        <w:rPr>
          <w:rFonts w:ascii="Times New Roman"/>
          <w:b w:val="false"/>
          <w:i w:val="false"/>
          <w:color w:val="000000"/>
          <w:sz w:val="28"/>
        </w:rPr>
        <w:t>
      12. Обеспечение и финансирование деятельности специального представителя осуществляются Администрацией Президента Республики Казахстан.</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2021 года №</w:t>
            </w:r>
          </w:p>
        </w:tc>
      </w:tr>
    </w:tbl>
    <w:bookmarkStart w:name="z58" w:id="51"/>
    <w:p>
      <w:pPr>
        <w:spacing w:after="0"/>
        <w:ind w:left="0"/>
        <w:jc w:val="left"/>
      </w:pPr>
      <w:r>
        <w:rPr>
          <w:rFonts w:ascii="Times New Roman"/>
          <w:b/>
          <w:i w:val="false"/>
          <w:color w:val="000000"/>
        </w:rPr>
        <w:t xml:space="preserve"> Изменения и дополнения, которые вносятся в некоторые указы Президента Республики Казахстан</w:t>
      </w:r>
    </w:p>
    <w:bookmarkEnd w:id="51"/>
    <w:bookmarkStart w:name="z59" w:id="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марта 2002 года № 828 "О некоторых вопросах кадровой политики в системе органов государственной власти" (САПП Республики Казахстан, 2004 г., № 17, ст. 212):</w:t>
      </w:r>
    </w:p>
    <w:bookmarkEnd w:id="52"/>
    <w:bookmarkStart w:name="z60" w:id="53"/>
    <w:p>
      <w:pPr>
        <w:spacing w:after="0"/>
        <w:ind w:left="0"/>
        <w:jc w:val="both"/>
      </w:pPr>
      <w:r>
        <w:rPr>
          <w:rFonts w:ascii="Times New Roman"/>
          <w:b w:val="false"/>
          <w:i w:val="false"/>
          <w:color w:val="000000"/>
          <w:sz w:val="28"/>
        </w:rPr>
        <w:t>
      в Перечне должностей политических государственных служащих и иных должностных лиц, назначаемых Первым Президентом Республики Казахстан - Елбасы, Председателем Совета Безопасности Республики Казахстан, Президентом Республики Казахстан и (или) по согласованию с ними, избираемых по представлению Президента Республики Казахстан, а также назначаемых по согласованию с Администрацией Президента Республики Казахстан, утвержденном вышеназванным Указом:</w:t>
      </w:r>
    </w:p>
    <w:bookmarkEnd w:id="53"/>
    <w:bookmarkStart w:name="z61" w:id="54"/>
    <w:p>
      <w:pPr>
        <w:spacing w:after="0"/>
        <w:ind w:left="0"/>
        <w:jc w:val="both"/>
      </w:pPr>
      <w:r>
        <w:rPr>
          <w:rFonts w:ascii="Times New Roman"/>
          <w:b w:val="false"/>
          <w:i w:val="false"/>
          <w:color w:val="000000"/>
          <w:sz w:val="28"/>
        </w:rPr>
        <w:t>
      после строки:</w:t>
      </w:r>
    </w:p>
    <w:bookmarkEnd w:id="54"/>
    <w:bookmarkStart w:name="z62" w:id="55"/>
    <w:p>
      <w:pPr>
        <w:spacing w:after="0"/>
        <w:ind w:left="0"/>
        <w:jc w:val="both"/>
      </w:pPr>
      <w:r>
        <w:rPr>
          <w:rFonts w:ascii="Times New Roman"/>
          <w:b w:val="false"/>
          <w:i w:val="false"/>
          <w:color w:val="000000"/>
          <w:sz w:val="28"/>
        </w:rPr>
        <w:t xml:space="preserve">
      "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7"/>
        <w:gridCol w:w="1856"/>
        <w:gridCol w:w="1857"/>
        <w:gridCol w:w="920"/>
      </w:tblGrid>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Администрации Президента Республики Казахстан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Президентом</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Руководителем</w:t>
            </w:r>
            <w:r>
              <w:br/>
            </w:r>
            <w:r>
              <w:rPr>
                <w:rFonts w:ascii="Times New Roman"/>
                <w:b w:val="false"/>
                <w:i w:val="false"/>
                <w:color w:val="000000"/>
                <w:sz w:val="20"/>
              </w:rPr>
              <w:t>
Администрации</w:t>
            </w:r>
          </w:p>
          <w:bookmarkEnd w:id="56"/>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57"/>
    <w:p>
      <w:pPr>
        <w:spacing w:after="0"/>
        <w:ind w:left="0"/>
        <w:jc w:val="both"/>
      </w:pPr>
      <w:r>
        <w:rPr>
          <w:rFonts w:ascii="Times New Roman"/>
          <w:b w:val="false"/>
          <w:i w:val="false"/>
          <w:color w:val="000000"/>
          <w:sz w:val="28"/>
        </w:rPr>
        <w:t>
      "</w:t>
      </w:r>
    </w:p>
    <w:bookmarkEnd w:id="57"/>
    <w:bookmarkStart w:name="z65" w:id="58"/>
    <w:p>
      <w:pPr>
        <w:spacing w:after="0"/>
        <w:ind w:left="0"/>
        <w:jc w:val="both"/>
      </w:pPr>
      <w:r>
        <w:rPr>
          <w:rFonts w:ascii="Times New Roman"/>
          <w:b w:val="false"/>
          <w:i w:val="false"/>
          <w:color w:val="000000"/>
          <w:sz w:val="28"/>
        </w:rPr>
        <w:t>
      дополнить строкой следующего содержания:</w:t>
      </w:r>
    </w:p>
    <w:bookmarkEnd w:id="58"/>
    <w:bookmarkStart w:name="z66" w:id="59"/>
    <w:p>
      <w:pPr>
        <w:spacing w:after="0"/>
        <w:ind w:left="0"/>
        <w:jc w:val="both"/>
      </w:pPr>
      <w:r>
        <w:rPr>
          <w:rFonts w:ascii="Times New Roman"/>
          <w:b w:val="false"/>
          <w:i w:val="false"/>
          <w:color w:val="000000"/>
          <w:sz w:val="28"/>
        </w:rPr>
        <w:t xml:space="preserve">
      "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4"/>
        <w:gridCol w:w="1561"/>
        <w:gridCol w:w="1561"/>
        <w:gridCol w:w="774"/>
      </w:tblGrid>
      <w:tr>
        <w:trPr>
          <w:trHeight w:val="30" w:hRule="atLeast"/>
        </w:trPr>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представитель Президента Республики Казахстан по международному сотрудничеству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Президентом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Руководителем</w:t>
            </w:r>
            <w:r>
              <w:br/>
            </w:r>
            <w:r>
              <w:rPr>
                <w:rFonts w:ascii="Times New Roman"/>
                <w:b w:val="false"/>
                <w:i w:val="false"/>
                <w:color w:val="000000"/>
                <w:sz w:val="20"/>
              </w:rPr>
              <w:t>
Администрации</w:t>
            </w:r>
          </w:p>
          <w:bookmarkEnd w:id="60"/>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1"/>
    <w:p>
      <w:pPr>
        <w:spacing w:after="0"/>
        <w:ind w:left="0"/>
        <w:jc w:val="both"/>
      </w:pPr>
      <w:r>
        <w:rPr>
          <w:rFonts w:ascii="Times New Roman"/>
          <w:b w:val="false"/>
          <w:i w:val="false"/>
          <w:color w:val="000000"/>
          <w:sz w:val="28"/>
        </w:rPr>
        <w:t>
      ".</w:t>
      </w:r>
    </w:p>
    <w:bookmarkEnd w:id="61"/>
    <w:bookmarkStart w:name="z69" w:id="6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2006 года № 201 "Об утверждении Государственного протокола Республики Казахстан" (САПП Республики Казахстан, 2006 г., № 39, ст. 428):</w:t>
      </w:r>
    </w:p>
    <w:bookmarkEnd w:id="62"/>
    <w:bookmarkStart w:name="z70" w:id="63"/>
    <w:p>
      <w:pPr>
        <w:spacing w:after="0"/>
        <w:ind w:left="0"/>
        <w:jc w:val="both"/>
      </w:pPr>
      <w:r>
        <w:rPr>
          <w:rFonts w:ascii="Times New Roman"/>
          <w:b w:val="false"/>
          <w:i w:val="false"/>
          <w:color w:val="000000"/>
          <w:sz w:val="28"/>
        </w:rPr>
        <w:t>
      в Государственном протоколе Республики Казахстан, утвержденном вышеназванным Указом:</w:t>
      </w:r>
    </w:p>
    <w:bookmarkEnd w:id="63"/>
    <w:bookmarkStart w:name="z71" w:id="64"/>
    <w:p>
      <w:pPr>
        <w:spacing w:after="0"/>
        <w:ind w:left="0"/>
        <w:jc w:val="both"/>
      </w:pPr>
      <w:r>
        <w:rPr>
          <w:rFonts w:ascii="Times New Roman"/>
          <w:b w:val="false"/>
          <w:i w:val="false"/>
          <w:color w:val="000000"/>
          <w:sz w:val="28"/>
        </w:rPr>
        <w:t>
      приложение 1 дополнить пунктом 22-1 следующего содержания:</w:t>
      </w:r>
    </w:p>
    <w:bookmarkEnd w:id="64"/>
    <w:bookmarkStart w:name="z72" w:id="65"/>
    <w:p>
      <w:pPr>
        <w:spacing w:after="0"/>
        <w:ind w:left="0"/>
        <w:jc w:val="both"/>
      </w:pPr>
      <w:r>
        <w:rPr>
          <w:rFonts w:ascii="Times New Roman"/>
          <w:b w:val="false"/>
          <w:i w:val="false"/>
          <w:color w:val="000000"/>
          <w:sz w:val="28"/>
        </w:rPr>
        <w:t>
      "22-1. Специальный представитель Президента Республики Казахстан по международному сотрудничеству";</w:t>
      </w:r>
    </w:p>
    <w:bookmarkEnd w:id="65"/>
    <w:bookmarkStart w:name="z73" w:id="66"/>
    <w:p>
      <w:pPr>
        <w:spacing w:after="0"/>
        <w:ind w:left="0"/>
        <w:jc w:val="both"/>
      </w:pPr>
      <w:r>
        <w:rPr>
          <w:rFonts w:ascii="Times New Roman"/>
          <w:b w:val="false"/>
          <w:i w:val="false"/>
          <w:color w:val="000000"/>
          <w:sz w:val="28"/>
        </w:rPr>
        <w:t>
      в приложении 2:</w:t>
      </w:r>
    </w:p>
    <w:bookmarkEnd w:id="66"/>
    <w:bookmarkStart w:name="z74" w:id="67"/>
    <w:p>
      <w:pPr>
        <w:spacing w:after="0"/>
        <w:ind w:left="0"/>
        <w:jc w:val="both"/>
      </w:pPr>
      <w:r>
        <w:rPr>
          <w:rFonts w:ascii="Times New Roman"/>
          <w:b w:val="false"/>
          <w:i w:val="false"/>
          <w:color w:val="000000"/>
          <w:sz w:val="28"/>
        </w:rPr>
        <w:t>
      пункт 14 изложить в следующей редакции:</w:t>
      </w:r>
    </w:p>
    <w:bookmarkEnd w:id="67"/>
    <w:bookmarkStart w:name="z75" w:id="68"/>
    <w:p>
      <w:pPr>
        <w:spacing w:after="0"/>
        <w:ind w:left="0"/>
        <w:jc w:val="both"/>
      </w:pPr>
      <w:r>
        <w:rPr>
          <w:rFonts w:ascii="Times New Roman"/>
          <w:b w:val="false"/>
          <w:i w:val="false"/>
          <w:color w:val="000000"/>
          <w:sz w:val="28"/>
        </w:rPr>
        <w:t>
      "14. Заместитель Руководителя Администрации Президента по международным вопросам";</w:t>
      </w:r>
    </w:p>
    <w:bookmarkEnd w:id="68"/>
    <w:bookmarkStart w:name="z76" w:id="69"/>
    <w:p>
      <w:pPr>
        <w:spacing w:after="0"/>
        <w:ind w:left="0"/>
        <w:jc w:val="both"/>
      </w:pPr>
      <w:r>
        <w:rPr>
          <w:rFonts w:ascii="Times New Roman"/>
          <w:b w:val="false"/>
          <w:i w:val="false"/>
          <w:color w:val="000000"/>
          <w:sz w:val="28"/>
        </w:rPr>
        <w:t>
      пункты 16-1, 16-2 и 16-3 изложить в следующей редакции:</w:t>
      </w:r>
    </w:p>
    <w:bookmarkEnd w:id="69"/>
    <w:bookmarkStart w:name="z77" w:id="70"/>
    <w:p>
      <w:pPr>
        <w:spacing w:after="0"/>
        <w:ind w:left="0"/>
        <w:jc w:val="both"/>
      </w:pPr>
      <w:r>
        <w:rPr>
          <w:rFonts w:ascii="Times New Roman"/>
          <w:b w:val="false"/>
          <w:i w:val="false"/>
          <w:color w:val="000000"/>
          <w:sz w:val="28"/>
        </w:rPr>
        <w:t>
      "16-1. Специальный представитель Президента Республики Казахстан по международному сотрудничеству</w:t>
      </w:r>
    </w:p>
    <w:bookmarkEnd w:id="70"/>
    <w:bookmarkStart w:name="z78" w:id="71"/>
    <w:p>
      <w:pPr>
        <w:spacing w:after="0"/>
        <w:ind w:left="0"/>
        <w:jc w:val="both"/>
      </w:pPr>
      <w:r>
        <w:rPr>
          <w:rFonts w:ascii="Times New Roman"/>
          <w:b w:val="false"/>
          <w:i w:val="false"/>
          <w:color w:val="000000"/>
          <w:sz w:val="28"/>
        </w:rPr>
        <w:t>
      16-2. Первый заместитель Секретаря Совета Безопасности 16-3. Заместители Руководителя Канцелярии Первого Президента - Елбасы (по дате назначения на должность)";</w:t>
      </w:r>
    </w:p>
    <w:bookmarkEnd w:id="71"/>
    <w:bookmarkStart w:name="z79" w:id="72"/>
    <w:p>
      <w:pPr>
        <w:spacing w:after="0"/>
        <w:ind w:left="0"/>
        <w:jc w:val="both"/>
      </w:pPr>
      <w:r>
        <w:rPr>
          <w:rFonts w:ascii="Times New Roman"/>
          <w:b w:val="false"/>
          <w:i w:val="false"/>
          <w:color w:val="000000"/>
          <w:sz w:val="28"/>
        </w:rPr>
        <w:t>
      дополнить пунктом 16-4 следующего содержания:</w:t>
      </w:r>
    </w:p>
    <w:bookmarkEnd w:id="72"/>
    <w:bookmarkStart w:name="z80" w:id="73"/>
    <w:p>
      <w:pPr>
        <w:spacing w:after="0"/>
        <w:ind w:left="0"/>
        <w:jc w:val="both"/>
      </w:pPr>
      <w:r>
        <w:rPr>
          <w:rFonts w:ascii="Times New Roman"/>
          <w:b w:val="false"/>
          <w:i w:val="false"/>
          <w:color w:val="000000"/>
          <w:sz w:val="28"/>
        </w:rPr>
        <w:t>
      "16-4. Заместители Секретаря Совета Безопасности (по дате назначения на должность)".</w:t>
      </w:r>
    </w:p>
    <w:bookmarkEnd w:id="73"/>
    <w:bookmarkStart w:name="z81" w:id="74"/>
    <w:p>
      <w:pPr>
        <w:spacing w:after="0"/>
        <w:ind w:left="0"/>
        <w:jc w:val="both"/>
      </w:pPr>
      <w:r>
        <w:rPr>
          <w:rFonts w:ascii="Times New Roman"/>
          <w:b w:val="false"/>
          <w:i w:val="false"/>
          <w:color w:val="000000"/>
          <w:sz w:val="28"/>
        </w:rPr>
        <w:t>
      3. В Указе Президента Республики Казахстан от 11 февраля 2008 года № 533 "О штатной численности и структуре Администрации Президента Республики Казахстан" (САПП Республики Казахстан, 2008 г., № 5, ст. 52):</w:t>
      </w:r>
    </w:p>
    <w:bookmarkEnd w:id="74"/>
    <w:bookmarkStart w:name="z82" w:id="75"/>
    <w:p>
      <w:pPr>
        <w:spacing w:after="0"/>
        <w:ind w:left="0"/>
        <w:jc w:val="both"/>
      </w:pPr>
      <w:r>
        <w:rPr>
          <w:rFonts w:ascii="Times New Roman"/>
          <w:b w:val="false"/>
          <w:i w:val="false"/>
          <w:color w:val="000000"/>
          <w:sz w:val="28"/>
        </w:rPr>
        <w:t>
      пункт 1 изложить в следующей редакции:</w:t>
      </w:r>
    </w:p>
    <w:bookmarkEnd w:id="75"/>
    <w:bookmarkStart w:name="z83" w:id="76"/>
    <w:p>
      <w:pPr>
        <w:spacing w:after="0"/>
        <w:ind w:left="0"/>
        <w:jc w:val="both"/>
      </w:pPr>
      <w:r>
        <w:rPr>
          <w:rFonts w:ascii="Times New Roman"/>
          <w:b w:val="false"/>
          <w:i w:val="false"/>
          <w:color w:val="000000"/>
          <w:sz w:val="28"/>
        </w:rPr>
        <w:t>
      "1. Установить штатную численность Администрации Президента Республики Казахстан в количестве 414 единиц.";</w:t>
      </w:r>
    </w:p>
    <w:bookmarkEnd w:id="76"/>
    <w:bookmarkStart w:name="z84" w:id="77"/>
    <w:p>
      <w:pPr>
        <w:spacing w:after="0"/>
        <w:ind w:left="0"/>
        <w:jc w:val="both"/>
      </w:pPr>
      <w:r>
        <w:rPr>
          <w:rFonts w:ascii="Times New Roman"/>
          <w:b w:val="false"/>
          <w:i w:val="false"/>
          <w:color w:val="000000"/>
          <w:sz w:val="28"/>
        </w:rPr>
        <w:t>
      структуру Администрации Президента Республики Казахстан, утвержденную вышеназванным Указом:</w:t>
      </w:r>
    </w:p>
    <w:bookmarkEnd w:id="77"/>
    <w:bookmarkStart w:name="z85" w:id="78"/>
    <w:p>
      <w:pPr>
        <w:spacing w:after="0"/>
        <w:ind w:left="0"/>
        <w:jc w:val="both"/>
      </w:pPr>
      <w:r>
        <w:rPr>
          <w:rFonts w:ascii="Times New Roman"/>
          <w:b w:val="false"/>
          <w:i w:val="false"/>
          <w:color w:val="000000"/>
          <w:sz w:val="28"/>
        </w:rPr>
        <w:t>
      дополнить строкой следующего содержания:</w:t>
      </w:r>
    </w:p>
    <w:bookmarkEnd w:id="78"/>
    <w:bookmarkStart w:name="z86" w:id="79"/>
    <w:p>
      <w:pPr>
        <w:spacing w:after="0"/>
        <w:ind w:left="0"/>
        <w:jc w:val="both"/>
      </w:pPr>
      <w:r>
        <w:rPr>
          <w:rFonts w:ascii="Times New Roman"/>
          <w:b w:val="false"/>
          <w:i w:val="false"/>
          <w:color w:val="000000"/>
          <w:sz w:val="28"/>
        </w:rPr>
        <w:t>
      "Сектор по обеспечению деятельности специального представителя Президента Республики Казахстан по международному сотрудничеству".</w:t>
      </w:r>
    </w:p>
    <w:bookmarkEnd w:id="79"/>
    <w:bookmarkStart w:name="z87" w:id="80"/>
    <w:p>
      <w:pPr>
        <w:spacing w:after="0"/>
        <w:ind w:left="0"/>
        <w:jc w:val="both"/>
      </w:pPr>
      <w:r>
        <w:rPr>
          <w:rFonts w:ascii="Times New Roman"/>
          <w:b w:val="false"/>
          <w:i w:val="false"/>
          <w:color w:val="000000"/>
          <w:sz w:val="28"/>
        </w:rPr>
        <w:t>
      4. В Указе Президента Республики Казахстан от 11 марта 2008 года № 552 "Об утверждении Положения об Администрации Президента Республики Казахстан" (САПП Республики Казахстан, 2008 г., № 12-13, ст. 116):</w:t>
      </w:r>
    </w:p>
    <w:bookmarkEnd w:id="80"/>
    <w:bookmarkStart w:name="z88" w:id="81"/>
    <w:p>
      <w:pPr>
        <w:spacing w:after="0"/>
        <w:ind w:left="0"/>
        <w:jc w:val="both"/>
      </w:pPr>
      <w:r>
        <w:rPr>
          <w:rFonts w:ascii="Times New Roman"/>
          <w:b w:val="false"/>
          <w:i w:val="false"/>
          <w:color w:val="000000"/>
          <w:sz w:val="28"/>
        </w:rPr>
        <w:t>
      в Положении об Администрации Президента Республики Казахстан, утвержденном вышеназванным Указом:</w:t>
      </w:r>
    </w:p>
    <w:bookmarkEnd w:id="81"/>
    <w:bookmarkStart w:name="z89" w:id="82"/>
    <w:p>
      <w:pPr>
        <w:spacing w:after="0"/>
        <w:ind w:left="0"/>
        <w:jc w:val="both"/>
      </w:pPr>
      <w:r>
        <w:rPr>
          <w:rFonts w:ascii="Times New Roman"/>
          <w:b w:val="false"/>
          <w:i w:val="false"/>
          <w:color w:val="000000"/>
          <w:sz w:val="28"/>
        </w:rPr>
        <w:t>
      пункт 23 изложить в следующей редакции:</w:t>
      </w:r>
    </w:p>
    <w:bookmarkEnd w:id="82"/>
    <w:bookmarkStart w:name="z90" w:id="83"/>
    <w:p>
      <w:pPr>
        <w:spacing w:after="0"/>
        <w:ind w:left="0"/>
        <w:jc w:val="both"/>
      </w:pPr>
      <w:r>
        <w:rPr>
          <w:rFonts w:ascii="Times New Roman"/>
          <w:b w:val="false"/>
          <w:i w:val="false"/>
          <w:color w:val="000000"/>
          <w:sz w:val="28"/>
        </w:rPr>
        <w:t>
      "23. В состав Администрации входят Руководитель Администрации Президента Республики Казахстан (далее - Руководитель Администрации), Секретарь Совета Безопасности Республики Казахстан, заместители Руководителя Администрации, помощники Президента Республики Казахстан, начальник Канцелярии Президента Республики Казахстан, специальный представитель Президента Республики Казахстан по международному сотрудничеству, советники Президента Республики Казахстан, руководители структурных подразделений и иные сотрудники Администрации.";</w:t>
      </w:r>
    </w:p>
    <w:bookmarkEnd w:id="83"/>
    <w:bookmarkStart w:name="z91" w:id="84"/>
    <w:p>
      <w:pPr>
        <w:spacing w:after="0"/>
        <w:ind w:left="0"/>
        <w:jc w:val="both"/>
      </w:pPr>
      <w:r>
        <w:rPr>
          <w:rFonts w:ascii="Times New Roman"/>
          <w:b w:val="false"/>
          <w:i w:val="false"/>
          <w:color w:val="000000"/>
          <w:sz w:val="28"/>
        </w:rPr>
        <w:t>
      подпункт 4) части второй пункта 24 изложить в следующей редакции: "4) вносит на рассмотрение Президента предложения о назначении на должности и освобождении от должностей заместителей Руководителя Администрации, помощников Президента, начальника Канцелярии Президента, специального представителя Президента Республики Казахстан по международному сотрудничеству, советников Президента, руководителей структурных подразделений Администрации, за исключением руководителей отдельных секретариатов Администрации;";</w:t>
      </w:r>
    </w:p>
    <w:bookmarkEnd w:id="84"/>
    <w:bookmarkStart w:name="z92" w:id="85"/>
    <w:p>
      <w:pPr>
        <w:spacing w:after="0"/>
        <w:ind w:left="0"/>
        <w:jc w:val="both"/>
      </w:pPr>
      <w:r>
        <w:rPr>
          <w:rFonts w:ascii="Times New Roman"/>
          <w:b w:val="false"/>
          <w:i w:val="false"/>
          <w:color w:val="000000"/>
          <w:sz w:val="28"/>
        </w:rPr>
        <w:t>
      пункт 26 изложить в следующей редакции:</w:t>
      </w:r>
    </w:p>
    <w:bookmarkEnd w:id="85"/>
    <w:bookmarkStart w:name="z93" w:id="86"/>
    <w:p>
      <w:pPr>
        <w:spacing w:after="0"/>
        <w:ind w:left="0"/>
        <w:jc w:val="both"/>
      </w:pPr>
      <w:r>
        <w:rPr>
          <w:rFonts w:ascii="Times New Roman"/>
          <w:b w:val="false"/>
          <w:i w:val="false"/>
          <w:color w:val="000000"/>
          <w:sz w:val="28"/>
        </w:rPr>
        <w:t>
      "26. Заместители Руководителя Администрации, помощники Президента, начальник Канцелярии Президента, специальный представитель Президента Республики Казахстан по международному сотрудничеству, советники Президента, руководители структурных подразделений Администрации, за исключением руководителей отдельных секретариатов Администрации, назначаются на должности и освобождаются от должностей Президентом по представлению Руководителя Администрации."; часть третью пункта 32 изложить в следующей редакции: "Полномочиями, предусмотренными подпунктами 1), 2), 3), 4), 5), 6) и</w:t>
      </w:r>
    </w:p>
    <w:bookmarkEnd w:id="86"/>
    <w:bookmarkStart w:name="z94" w:id="87"/>
    <w:p>
      <w:pPr>
        <w:spacing w:after="0"/>
        <w:ind w:left="0"/>
        <w:jc w:val="both"/>
      </w:pPr>
      <w:r>
        <w:rPr>
          <w:rFonts w:ascii="Times New Roman"/>
          <w:b w:val="false"/>
          <w:i w:val="false"/>
          <w:color w:val="000000"/>
          <w:sz w:val="28"/>
        </w:rPr>
        <w:t>
      7) настоящего пункта, за исключением абзаца второго подпункта 1), обладают: заместители Руководителя Администрации, Секретарь Совета Безопасности, помощники Президента, специальный представитель Президента Республики Казахстан по международному сотрудничеству, начальник Канцелярии Президента, советники Президента.".</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