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e098" w14:textId="be9e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10 декабря 2015 года № 990 "Об определении лицензиара по осуществлению лицензирования деятельности по оказанию услуг по складской деятельности с выдачей хлопковых расписок"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2021 года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января 2021 года "О внесении изменений в некоторые законодательные акты Республики Казахстан по вопросам хлопковой отрасли и признании утратившим силу Закона Республики Казахстан "О развитии хлопковой отрасли"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2015 года № 990 "Об определении лицензиара по осуществлению лицензирования деятельности по оказанию услуг по складской деятельности с выдачей хлопковых расписок" (САПП Республики Казахстан, 2015 г., № 63-64, ст. 498).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