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97d" w14:textId="c428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2021 года № 225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Указом, изложить в новой редакции согласно приложению к настоящему Указу.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462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реализации программы модернизации общественного сознания при Президенте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Казахстан, заместитель председателя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Казахстан, секретарь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координирующий работу в сфере региональной политики государства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- заведующий Отделом по контролю за рассмотрением обращений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 Президента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аграрным вопросам, природопользованию и развитию сельских территорий Сената Парламента Республики Казахстан (по согласованию)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социально-культурному развитию и науке Сената Парламента Республики Казахстан (по согласованию)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Әбдіғалиұлы Берік - депутат Мажилиса Парламента Республики Казахстан, государственный и общественный деятель, политолог, кандидат политических наук (по согласованию)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"Служба центральных коммуникаций" при Президенте 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Казахстанского института стратегических исследований при Президенте Республики Казахстан (по согласованию)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Ассамблеи народа Казахстана Администрации Президента Республики Казахстан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 (по согласованию) председатель Демократической партии Казахстана "Ак жол" (по согласованию)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Казахского национального университета им. аль-Фараби (по согласованию)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Евразийского национального университета им. JI.H. Гумилева (по согласованию)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литературы и искусства им. М.О. Ауэзова (по согласованию)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"Институт истории государства" Комитета науки Министерства образования и науки Республики Казахстан (по согласованию)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телерадиокорпорация "Казахстан" (по согласованию)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"Атамекен" (по согласованию)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"Егемен Қазақстан" (по согласованию)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фонда "Ұлттық аударма бюросы" (по согласованию)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журнала "Жұлдыз" (по согласованию)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научно-исследовательского центра "Сакральный Казахстан" (по согласованию)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"Коммерческий телевизионный канал" (по согласованию)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информационного агентства "Казинформ" (по согласованию)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архива Республики Казахстан (по согласованию)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научно-экспертного совета Ассамблеи народа Казахстана (по согласованию)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тюркологии Евразийского национального университета им. JI.H. Гумилева (по согласованию)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- казахский писатель, драматург, общественный деятель (по согласованию)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Серік - поэт, заслуженный деятель Казахстана (по согласованию)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Паттеев Шамшидин Ашенкожаевич - журналист, заслуженный деятель Казахстана, главный директор товарищества с ограниченной ответственностью "Қазақ газеттері" (по согласованию)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Нұрбек - политолог, юрист (по согласованию)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Жүрсін Ерман - акын, журналист, организатор современного айтыса, заслуженный деятель Республики Казахстан (по согласованию)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