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1705" w14:textId="6521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20 мая 2020 года № 307 "Об утверждении Комплексного плана по восстановлению экономического роста до конца 2020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2021 года № 250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2020 года № 307 "Об утверждении Комплексного плана по восстановлению экономического роста до конца 2020 года"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Комплексного плана по восстановлению экономического роста до конца 2021 года";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Комплексный план по восстановлению экономического роста до конца 2021 года (далее – Комплексный план).";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восстановлению экономического роста до конца 2020 года, утвержденном указанным постановлением: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"Комплексный план по восстановлению экономического роста до конца 2021 года";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24-1, 24-2, 24-3, 24-4 и 24-5,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3555"/>
        <w:gridCol w:w="356"/>
        <w:gridCol w:w="2332"/>
        <w:gridCol w:w="5075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24-1.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ускорении принятия таможенными органами КНР решения о включении казахстанских предприятий в реестр импортеров охлажденного мяса и субпродуктов в КНР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(свод), МТИ, МИД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24-2.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распределения 50% объемов тарифных квот в пользу мясоперерабатывающих предприятий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0"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 (свод), МСХ, МИИР,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24-3.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бюджетного кредитования до 2-х лет на весенне-полевые и уборочные работы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1"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(свод), МФ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24-4.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повышению продовольственной безопасности и снижению доли импорта в потреблении продовольственных товаров до 16 % в 2021 году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года, декабрь 2021 года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(свод), МНЭ, МТИ, АО "ФРП "Даму" (по согласованию), АО "ФНБ "Самрук-Казына" (по согласованию), АО "НУХ "Байтерек" (по согласованию)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24-5.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существующих мощностей по производству сахара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2021 года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(свод), МИИР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41-1, 41-2, 41-3, 41-4 и 41-5,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4665"/>
        <w:gridCol w:w="1089"/>
        <w:gridCol w:w="1910"/>
        <w:gridCol w:w="3000"/>
      </w:tblGrid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41-1.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запрета на ввоз отдельных видов цемента из третьих стран со сроком на 6 месяцев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5"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(свод), МТИ, МФ, МНЭ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41-2.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обнулению ввозных таможенных пошлин для фармацевтических субстанций и ингредиентов для производства лекарственных препаратов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МТИ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(свод), МЗ,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41-3.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обнулению ввозной пошлины на сырье и комплектующие (фурнитура, красители, ткани, нитки и прочее) для производства готовой продукции легкой промышленности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предложения в МТИ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(свод),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41-4.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обнулению ставок ввозных таможенных пошлин для оборудования кинопоказов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МТИ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МКС (свод), НПП "Атамекен" (по согласованию) 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41-5.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поправок в законодательные акты по вопросам совершенствования деятельности СЭЗ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поправок в законодательные акты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(свод), МНЭ, МФ, МСХ, МЭ, МЮ, МТСЗН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60-1 и 60-2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7237"/>
        <w:gridCol w:w="581"/>
        <w:gridCol w:w="1708"/>
        <w:gridCol w:w="1173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60-1.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выделению дополнительных средств в размере 3,5 млрд. тенге на субсидирование железнодорожных перевозок по межобластным сообщениям в связи со снижением доходов перевозчиков в период действия ограничительных мер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(свод), МИИР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60-2.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переносу сроков реализации проекта "I пусковой комплекс модернизации железнодорожного транспортного коридора Достык-Актогай-Мойынты" с 2023 года на 2021 год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 (свод), МФ 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62-1, 62-2, 62-3 и 62-4,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4764"/>
        <w:gridCol w:w="599"/>
        <w:gridCol w:w="1927"/>
        <w:gridCol w:w="336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срока оплаты субъектами квазигосударственного сектора в 2 раза со дня подписания акта выполненных работ или принятия товара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(свод), МТИ, МИИР, МНЭ, МТСЗН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62-2.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Дорожной карты по поддержке отечественных товаропроизводителей в государственных закупках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(свод), заинтересованные государственные органы, НПП "Атамекен" (по согласованию)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62-3.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национального стандарта штрихового кода, присваиваемого поставщиком платежных услуг или оператором платежной системы для осуществления платежей за предоставленные товары, работы или услуги в рамках предпринимательской деятельности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МТИ (свод), НБ (по согласованию), МФ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62-4.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Выработка предложений по кодированию социально значимых продовольственных товаров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2021 года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 (свод), МТСЗН, МФ</w:t>
            </w:r>
          </w:p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84-1, 84-2, 84-3, 84-4, 84-5, 84-6, 84-7, 84-8, 84-9, 84-10, 84-11, 84-12, 84-13, 84-14, 84-15, 84-16, 84-17, 84-18, 84-19, 84-20, 84-21 и 84-22,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4090"/>
        <w:gridCol w:w="564"/>
        <w:gridCol w:w="2374"/>
        <w:gridCol w:w="4073"/>
      </w:tblGrid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84-1.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расширению перечня видов экономической деятельности субъектов малого и среднего предпринимательства в пострадавших отраслях экономики с продлением срока принятия заявок до 1 июля 2021 года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7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МФ, МЮ, АРРФР (по согласованию), НПП "Атамекен" (по согласованию), АО "ФРП "Даму" (по согласованию)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84-2.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до 30 июня 2021 года и не начисление арендных платежей для субъектов малого и среднего бизнеса по объектам недвижимости, находящимся в собственности государственных и квазигосударственных организаций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национальной экономики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8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(свод), МФ, МЮ, заинтересованные 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"ФНБ "Самрук-Казына" (по согласованию), национальные холдинги, национальные компании (по согласованию), акиматы 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  <w:bookmarkEnd w:id="29"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84-3.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механизма поддержки отечественных товаропроизводителей по малозначительным государственным закупкам (до 1000 МРП) 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внесение поправок в законодательные акты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0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(свод), МЮ,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84-4.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срока верификации опыта работы в рамках государственных закупок до 10 рабочих дней с ведением учета работы по комплексным объектам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1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(свод), МЮ,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84-5.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сохранению применения индустриального сертификата для целей государственных закупок по товарам, на которые действуют изъятия из национального режима, обеспечение контроля на предмет закупа у отечественных товаропроизводителей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3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(свод), МФ, МТИ, МНЭ, МЮ,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84-6.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возбуждения дел о банкротстве юридических лиц и индивидуальных предпринимателей по заявлению госорганов и субъектов квазигосударственного сектора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5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(свод),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84-7.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информационной разъяснительной работы по введению саморегулирования в области реабилитации и банкротства, в сфере деятельности налоговых консультантов и таможенных представителей, а также выработка предложений по дальнейшему развитию саморегулированию в данных сферах 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7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(свод),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84-8.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Налоговый кодекс инструмента минимального уровня контрольных цен для установления стоимости при исчислении НДС по импортным товарам по перечню, устанавливаемому Министерством торговли и интеграции Республики Казахстан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поправок в законодательные акты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8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МФ,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84-9.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направления органами государственных доходов СМС-уведомлений предпринимателям о принимаемых мерах по приостановлению банковских операций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поправок в законодательные акты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9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МФ,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84-10.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банками второго уровня операций по расчетным счетам при полном погашении задолженности по налогам без подтверждения органов государственных доходов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поправок в законодательные акты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0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МФ,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84-11.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заключении гарантированных долгосрочных договоров с отечественными товаропроизводителями в рамках закупок квазигосударственного сектора и недропользователей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года, декабрь 2021 года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 (свод), МЭ, МФ,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</w:t>
            </w:r>
          </w:p>
          <w:bookmarkEnd w:id="41"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84-12.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увеличению доли местного содержания в общем объеме закупок МИО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года, декабрь 2021 года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 (свод), МФ, акиматы 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  <w:bookmarkEnd w:id="43"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84-13.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условий государственных программ поддержки предпринимательства за счет участия микрофинансовых организаций и кредитных товариществ в кредитовании субъектов предпринимательства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2021 года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МСХ, МФ, АРРФР (по согласованию)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84-14.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государственно-частного партнерства с использованием off-take контрактов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МИИР, МФ, АО "НУХ "Байтерек" (по согласованию),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84-15.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принципов регуляторной политики на законодательном уровне, направленных на снижение административной нагрузки на субъектов бизнеса: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регуляторная "гильотина";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"1 in 2 out";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регуляторная апелляция;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принцип "заходящего солнца";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реформирование контрольно-надзорной сферы</w:t>
            </w:r>
          </w:p>
          <w:bookmarkEnd w:id="4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проекта Закона в Парламент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 2021 года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84-16.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ставки вознаграждения по микрокредитам, выдаваемым частными микрофинансовыми организациями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года, декабрь 2021 года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АО "ФРП "Даму" (по согласованию)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84-17.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приоритетных направлений в рамках гарантирования займов БВУ через АО "ФФПСХ"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(свод), МНЭ, АО "НУХ "Байтерек" (по согласованию), АО "ФРП "Даму" (по согласованию)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84-18.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тарифной политики и внесение предложений по дальнейшим подходам в сфере регулирования естественных монополий в целях получения рыночной доходности на инвестированный капитал и создания стимулов для снижения себестоимости регулируемых услуг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84-19.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мер по поддержке МСБ в сфере креативной экономики 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МКС, МЦРИАП, МЮ, МОН, МИИР, акиматы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84-20.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отсрочки платежей по кредитам малого и среднего бизнеса в пострадавших секторах экономики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АРРФР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(свод) (по согласованию), МЮ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84-21.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поправок по поддержке деловой активности малого и среднего бизнеса в пострадавших секторах экономики с обеспечением ретроспективного применения норм с 1 апреля 2021 года, включая: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отсрочки на уплату отдельных налогов и платежей;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сроков введения электронных счетов-фактур до 1 сентября 2021 года.</w:t>
            </w:r>
          </w:p>
          <w:bookmarkEnd w:id="4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поправок в 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(свод), МФ, МЗ, МТСЗН, НПП "Атамекен" (по согласованию) 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84-22.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продлению субсидирования процентных ставок по кредитам малого и среднего бизнеса в пострадавших секторах экономики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(свод) (по согласованию), МНЭ, МФ, МЮ, НПП "Атамекен" (по согласованию)</w:t>
            </w:r>
          </w:p>
        </w:tc>
      </w:tr>
    </w:tbl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99-1, 99-2, 99-3, 99-4, 99-5, 99-6, 99-7, 99-8 и 99-9, следующего содержания: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6398"/>
        <w:gridCol w:w="644"/>
        <w:gridCol w:w="1332"/>
        <w:gridCol w:w="2785"/>
      </w:tblGrid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99-1.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поправок в законодательство в части продления освобождения субъектов малого и среднего предпринимательства от уплаты налога на имущество до конца 2021 года по объектам налогообложения, используемым при осуществлении деятельности по оказанию услуг с использованием: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игровых автоматов;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 компьютеров, используемых для проведения игр;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игровых дорожек (боулинг, кегельбан);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бильярдных столов (бильярд).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танцевальных залов и дискотек, осуществляющих деятельность исключительно в ночное время;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выставок и (или) форумов</w:t>
            </w:r>
          </w:p>
          <w:bookmarkEnd w:id="50"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поправок в законодательные акты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51"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МФ,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99-2.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уплаты индивидуального подоходного налога доходов работников субъектов предпринимательства в виде полученных от работодателя средств защиты (маски, перчатки, респираторы)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поправок в законодательные акты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52"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МФ,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99-3.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предельного порога налоговой задолженности в размере 6 МРП, ниже которого не осуществляется приостановление расходных операций в рамках контроля налоговой задолженности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поправок в законодательные акты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53"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МФ,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99-4.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порога показателя уплаченных налогов (далее – ПУН) с 4 до 3 % и введение поправочного коэффициента при расчете ПУН для субъектов малого и среднего бизнеса с учетом освобождения от уплаты налогов до 2023 года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</w:t>
            </w:r>
          </w:p>
          <w:bookmarkEnd w:id="54"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55"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(свод), МЮ,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99-5.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Унификация правил отнесения на вычеты вознаграждений по всем видам займов с предоставлением права относить на вычет расходы по вознаграждению по внутригрупповым займам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поправок в законодательные акты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56"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МФ,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99-6.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альтернативного налога на недропользование на новые контракты на разведку и добычу углеводородов на суше, заключенные после 01.01.2022г. с установлением шкалы ставок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поправок в законодательные акты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58"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МФ,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99-7.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применения изъятий из национального режима по производимым товарам отечественного производства, в том числе по товарам, закупаемым при выполнении строительно-монтажных работ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59"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(свод), МФ, МТИ, МНЭ, МЮ,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99-8.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изменению Налогового законодательства в части сокращения количества налогов и платежей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МФ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99-9.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Налоговый кодекс Республики Казахстан в части стимулирования инвестиций в основные фонды производственного назначения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предложения в Правительство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МФ</w:t>
            </w:r>
          </w:p>
        </w:tc>
      </w:tr>
    </w:tbl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108-1, 108-2, 108-3, 108-4 и 108-5, следующего содержания: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4119"/>
        <w:gridCol w:w="686"/>
        <w:gridCol w:w="1418"/>
        <w:gridCol w:w="4619"/>
      </w:tblGrid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108-1.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прогнозного плана по конвертации валютных активов с учетом объема, необходимого для реализации инвестиционных программ и обслуживания внешнего долга в целях координации и повышения согласованности действий компаний квазигосударственного сектора на валютном рынке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и НБ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согласованию), АО "НУХ "Байтерек" (по согласованию), другие субъекты квазигосударственного сектора (по согласованию)</w:t>
            </w:r>
          </w:p>
          <w:bookmarkEnd w:id="63"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108-2.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государственных ценных бумаг Министерства финансов на внутреннем рынке со сроками погашения от 1 до 5 лет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и НБ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108-3.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политики управления государственным долгом МФ в соответствии с совместным планом действий по включению ГЦБ РК в международные индексы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и НБ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(свод), МНЭ, НБ (по согласованию)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108-4.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существующей правовой базы по работе с проблемными кредитами и их продаже с выявлением юридических и нормативных препятствий, требующих законодательных изменений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(свод) (по согласованию), МФ, МНЭ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108-5.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временных мер пруденциального регулирования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(свод) (по согласованию), НБ (по согласованию)</w:t>
            </w:r>
          </w:p>
        </w:tc>
      </w:tr>
    </w:tbl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117-1 и 117-2, следующего содержания: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4772"/>
        <w:gridCol w:w="1064"/>
        <w:gridCol w:w="1867"/>
        <w:gridCol w:w="2678"/>
      </w:tblGrid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117-1.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замещению иностранных работников (трудовых иммигрантов, привлекаемых физическими лицами) казахстанскими кадрами c учетом ситуации на рынке труда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(свод), акиматы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117-2.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Дорожной карты занятости в 2021 году с акцентом на создание постоянных рабочих мест, а также реализацию инструментов по микрокредитованию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Правительство, НБ РК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2021 год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(свод), акиматы областей, городов Нур-Султана, Алматы и Шымкента</w:t>
            </w:r>
          </w:p>
        </w:tc>
      </w:tr>
    </w:tbl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125-1, 125-2, 125-3, 125-4, 125-5, 125-6, 125-7, 125-8, 125-9, 125-10, 125-11, 125-12, 125-13, 125-13 и 125-14, следующего содержания: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6156"/>
        <w:gridCol w:w="1265"/>
        <w:gridCol w:w="1079"/>
        <w:gridCol w:w="2504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125-1.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Интеграция информационных систем через проект Smart Bridge и управление большими данными через проект Smart Data Ukimet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125-2.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бумажного документооборота в работе государственных органов и дальнейшая автоматизация оказания государственных услуг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 (свод), МКС, заинтересованные госорганы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125-3.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мер господдержки IT отрасли и IT специалистов (менторство, финансовая поддержка, гранты, возмещение затрат, экспортная поддержка, субсидирование)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70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 (свод), МФ, МНЭ, МФЦА (по согласованию),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125-4.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"точек доступа к государственным услугам" в сельских населенных пунктах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125-5.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286 сел с технологии FWA на 3G/4G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71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125-6.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финансирования на предоставление инновационных грантов для стимулирования бизнес-инноваций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72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 (свод), МФ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125-7.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увеличения финансирования на научно-техническую деятельность компаний высокотехнологичных отраслей (ИКТ, электронная промышленность, аэрокосмическая промышленность) робототехника, 3D машиностроение, интернет вещей, искусственный интеллект)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73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 (свод), МОН, МФ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125-8.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egov mobile для бизнеса (не менее 50 услуг)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74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 (свод), заинтересованные ЦГО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125-9.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грантов частным школам программирования для подготовки квалифицированных ИТ кадров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 менее 1000 грантов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МЦРИАП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125-10.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грантов через Министерство цифрового развития, инноваций и аэрокосмической промышленности РК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поправок в законодательные акты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 (свод), МОН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125-11.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5 инновационных школ программирования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не менее 5 инновационных школ программирования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МЦРИАП, МОН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125-12.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Упрощение процедуры подачи онлайн заявки в информационной системе "Qoldau.kz" с разработкой "листа ожидания" для рассмотрения заявлений фермеров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  <w:bookmarkEnd w:id="75"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76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(свод), МЮ,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125-13.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интеграции государственных информационных систем министерств финансов и юстиции с информационной системой "Qoldau.kz"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</w:t>
            </w:r>
          </w:p>
          <w:bookmarkEnd w:id="77"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78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(свод), МСХ, МЮ,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125-14.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принятию комплексных мер по цифровизации строительной отрасли и ЖКХ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79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(свод), МЦРИАП,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"Атамекен" (по согласованию), акиматы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  <w:bookmarkEnd w:id="80"/>
        </w:tc>
      </w:tr>
    </w:tbl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140-1, следующего содержания: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6849"/>
        <w:gridCol w:w="259"/>
        <w:gridCol w:w="1056"/>
        <w:gridCol w:w="2948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140-1.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требуемого финансирования через государственный образовательный, творческий и спортивный заказы частных детских садов, школ, колледжей, творческих кружков, спортивных секций всех форм собственности до уровня, определенного новой методикой подушевого финансирования, утвержденной приказом Министра образования и науки Республики Казахстан от 27 ноября 2017 года №597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85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(свод), МКС, акиматы областей, городов Нур-Султана, Алматы и Шымкента, НПП "Атамекен" (по согласованию)</w:t>
            </w:r>
          </w:p>
        </w:tc>
      </w:tr>
    </w:tbl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157-1 и 157-2, следующего содержания: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7"/>
        <w:gridCol w:w="4707"/>
        <w:gridCol w:w="449"/>
        <w:gridCol w:w="2001"/>
        <w:gridCol w:w="3086"/>
      </w:tblGrid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157-1.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вовлечению частных санаториев для оказания медицинской реабилитации лиц, перенесших коронавирусную инфекцию, в системе ОСМС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  <w:bookmarkEnd w:id="89"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90"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(свод), акиматы 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Шымкента, НПП "Атамекен" (по согласованию)</w:t>
            </w:r>
          </w:p>
          <w:bookmarkEnd w:id="91"/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157-2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массовой вакцинации населения от коронавирусной инфекции COVID 19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  <w:bookmarkEnd w:id="92"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2021 год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(свод), акиматы 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  <w:bookmarkEnd w:id="93"/>
        </w:tc>
      </w:tr>
    </w:tbl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160-1 и 160-2, следующего содержания: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2547"/>
        <w:gridCol w:w="424"/>
        <w:gridCol w:w="1889"/>
        <w:gridCol w:w="5498"/>
      </w:tblGrid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работы национальных управляющих холдингов на поиск и реализацию новых проектов с высокой экономической отдачей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  <w:bookmarkEnd w:id="97"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АО "ФНБ "Самрук-Казына" (по согласованию), АО "НУХ "Байтерек" (по согласованию)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160-2.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новых инвестиционных проектов для заключения стратегических инвестиционных соглашений в рамках формирования нового инвестиционного цикла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  <w:bookmarkEnd w:id="98"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2021 года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(свод), МТИ, МИИР </w:t>
            </w:r>
          </w:p>
        </w:tc>
      </w:tr>
    </w:tbl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дополнить строками следующего содержания: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ЕЭК – Евразийская экономическая комиссия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"СЭЗ – специальная экономическая зона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КГС – квазигосударственный сектор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ГЦБ РК – государственные ценные бумаги Республики Казахстан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ФСМС – Фонд социального медицинского страхования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"ФФПСХ" – акционерное общество "Фонд финансовой поддержки сельского хозяйства".".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