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3ae5" w14:textId="19c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2021 года № 253.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Министерству образования и науки Республики Казахстан совместно с заинтересованными государственными органами принять меры по размещению и распределению утвержденного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2021 – 2022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2021 – 2022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3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6B01 Педагогические науки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6B02 Искусство и гуманитарные науки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6B03 Социальные науки, журналистика и информация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6B04 Бизнес, управление и право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6B05 Естественные науки, математика и статистика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6B11 Услуги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6B09 Ветеринария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6B01 Педагогические науки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иностранных граждан по международным соглашениям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 имени М.В. Ломоносова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филиалах зарубежных ВУЗов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филиале "Восход" Московского авиационного института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АОО "Назарбаев Университет", в том числе иностранных граждан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 подготовительных отделений ВУЗов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 в подготовительном отделении АОО "Назарбаев Университет"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организациях высшего и послевузовского образования, находящихся в доверительном управлении (НАО "Северо-Казахстанский университет имени Манаша Козыбаева)"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6B01 Педагогические науки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6B02 Искусство и гуманитарные науки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6B03 Социальные науки, журналистика и информация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6B04 Бизнес, управление и право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6В05 Естественные науки, математика и статистика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6B11 Услуги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5"/>
    <w:bookmarkStart w:name="z3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6B12 Национальная безопасность и военное дело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  <w:bookmarkEnd w:id="81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6B12 Национальная безопасность и военное дело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 послевузовского образования в области искусства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туризма и гостеприимства</w:t>
            </w:r>
          </w:p>
          <w:bookmarkEnd w:id="8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6B11 Услуги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6В10 Здравоохранение и социальное обеспечение (медицина)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иностранных граждан по международным соглашениям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93"/>
    <w:bookmarkStart w:name="z4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9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педагогическая магистратура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 магистратура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Московского государственного университета имени М.В. Ломоносова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филиал Национального исследовательского ядерного университета "МИФИ" 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Университет", в том числе для обучения иностранных граждан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09"/>
    <w:bookmarkStart w:name="z4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  <w:bookmarkEnd w:id="1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7М12 Национальная безопасность и военное дело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  <w:bookmarkEnd w:id="11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7М12 Национальная безопасность и военное дело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  <w:bookmarkEnd w:id="11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7М12 Национальная безопасность и военное дело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 послевузовского образования в области искусства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2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магистранта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7M04 Бизнес, управление и право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7M12 Национальная безопасность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7M12 Национальная безопасность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7М03 Социальные науки, журналистика и информация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высшего и (или) послевузовского образования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расходы на обучение 1 магистранта в год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защиты имени Малика Габдуллина Министерства по чрезвычайным ситуациям Республики Казахстан</w:t>
            </w:r>
          </w:p>
          <w:bookmarkEnd w:id="1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7М12 Национальная безопасность и военное дело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</w:t>
      </w:r>
    </w:p>
    <w:bookmarkEnd w:id="153"/>
    <w:bookmarkStart w:name="z6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Администратор бюджетных программ: Министерство здравоохранения Республики Казахстан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1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7R09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науки и высшего образования Республики Казахстан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62"/>
    <w:bookmarkStart w:name="z6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</w:t>
      </w:r>
    </w:p>
    <w:bookmarkEnd w:id="163"/>
    <w:bookmarkStart w:name="z6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 послевузовского образования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Университет"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70"/>
    <w:bookmarkStart w:name="z6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  <w:bookmarkEnd w:id="17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8D12 Национальная безопасность и военное дело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  <w:bookmarkEnd w:id="17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8D12 Национальная безопасность и военное дело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Министерства внутренних дел Республики Казахстан</w:t>
            </w:r>
          </w:p>
          <w:bookmarkEnd w:id="17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8D12 Национальная безопасность и военное дело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и (или) послевузовского образования в области искусства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1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8D10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8D04 Бизнес, управление и право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8D12 Национальная безопасность и военное дело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8D123 Общественная безопасность (докторантура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8D12 Национальная безопасность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(профильная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8DМ03 Социальные науки, журналистика и информация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просвещения Республики Казахстан 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"Высшая техническая школа APEC Petrotechnic"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групп специальностей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  <w:bookmarkEnd w:id="2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  <w:bookmarkEnd w:id="2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хореографии</w:t>
            </w:r>
          </w:p>
          <w:bookmarkEnd w:id="2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эстрадно-цирковой колледж имени Ж. Елебекова</w:t>
            </w:r>
          </w:p>
          <w:bookmarkEnd w:id="2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хореографическое училище имени А. Селезнева</w:t>
            </w:r>
          </w:p>
          <w:bookmarkEnd w:id="22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декоративно-прикладного искусства имени О. Тансыкбаева</w:t>
            </w:r>
          </w:p>
          <w:bookmarkEnd w:id="22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музыкальный колледж имени П. Чайковского</w:t>
            </w:r>
          </w:p>
          <w:bookmarkEnd w:id="2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 по спорту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2023 – 2024 учебный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11.03.2022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11.03.2022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Start w:name="z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46"/>
    <w:bookmarkStart w:name="z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бюджетных программ: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программ: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4216,5*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Start w:name="z9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</w:t>
      </w:r>
    </w:p>
    <w:bookmarkEnd w:id="252"/>
    <w:bookmarkStart w:name="z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8463,9*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обучающегося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– в редакции постановления Правительства РК от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