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ea09" w14:textId="948e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изъятии каспийских тюленей для научных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2021 года № 261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мечения и изучения структуры популяции каспийского тюленя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изъятие каспийских тюленей для научных исследований с последующим выпуском в природную среду обитания в период с 15 марта по 15 мая 2021 года и с 15 сентября по 15 ноября 2021 года на 156 особей каспийских тюленей на островах Дурнева и Ремонтные шалыги (Актоты) Мангистауской и Атырауской областей.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выдать разрешение на изъятие каспийских тюленей для научных исследований юридическим лицам, аккредитованным как субъекты научной и (или) научно-технической деятельности.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