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db11" w14:textId="eebd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специальной экономической зоны "Сарыарқа"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2021 года № 277.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специальных экономических и индустриальных зонах"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26.04.2024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"Сарыарқа";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специальной экономической зоны "Сарыарқа".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14.08.2021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277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специальной экономической зоне "Сарыарқа"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Специальная экономическая зона "Сарыарқа" (далее – СЭЗ) расположена на территории Карагандинской области в пределах административно-территориальных границ города Караганды и Бухар-Жырауского района Карагандинской области согласно прилагаемому плану.</w:t>
      </w:r>
    </w:p>
    <w:bookmarkEnd w:id="7"/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СЭЗ является портовой специальной экономической зоной.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1253,056 гектара, включая аэропорт "Сары-Арка", и является неотъемлемой частью территории Республики Казахстан.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14.05.2025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СЭЗ создается в целях: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развития металлургической промышленности и отрасли металлообработки, в частности производства готовых изделий путем привлечения производителей мировых торговых марок;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разработки и реализации прорывных инвестиционных проектов по созданию и развитию металлургической промышленности и отрасли металлообработки мирового уровня по глубокой переработке сырья и выпуску широкой конкурентоспособной продукции с высокой добавленной стоимостью;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улучшения качества и расширения ассортимента производимой продукции;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осуществления интеграции казахстанской продукции в общемировую систему производства и сбыта, создания инновационной, конкурентоспособной отечественной продукции в соответствии с международными стандартами;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создания высокоэффективных и инновационных производств, в том числе высокотехнологичных и конкурентоспособных производств, освоения выпусков новых видов продукции;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разработки и реализации научно-исследовательских и научно-технических инновационных проектов по созданию и совершенствованию производств и технологий глубокой переработки сырья;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создания благоприятного инвестиционного климата и привлечения отечественных и зарубежных инвестиций для реализации инвестиционных проектов;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привлечения инвестиций в строительство и комплексного развития металлургической промышленности на основе механизмов государственно-частного партнерства;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ускоренного развития региона для активизации вхождения экономики республики в систему мировых хозяйственных связей;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совершенствования правовых норм рыночных отношений, внедрения современных методов управления и хозяйствования;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решения социальных проблем и повышения занятости населения;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развития угле- и нефтеперерабатывающей промышленности;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создания бесперебойного обеспечения электро- и теплоэнергией.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Деятельность СЭЗ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 (далее – Закон), настоящим Положением и иными нормативными правовыми актами Республики Казахстан.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Правительства РК от 26.04.2024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приоритетных видов деятельности СЭЗ, соответствующих целям ее создания, а также порядок включения приоритетных видов деятельности в указанный перечень определяются уполномоченным государственным органом, осуществляющим государственное регулирование в сфере создания, функционирования и упразднения специальных экономических и индустриальных зон, по согласованию с уполномоченным органом по государственному планированию и уполномоченным органом по бюджетному планированию.</w:t>
      </w:r>
    </w:p>
    <w:bookmarkEnd w:id="25"/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Управление СЭЗ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Управление СЭЗ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Налогообложение на территории СЭЗ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Налогообложение на территории СЭЗ регулируется налоговым законодательством Республики Казахстан.</w:t>
      </w:r>
    </w:p>
    <w:bookmarkEnd w:id="29"/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Таможенное регулирование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территории специальной экономической зоны или ее части действует таможенная процедура свободной таможенной зоны.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постановления Правительства РК от 26.04.2024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Территория СЭЗ, на которой применяется таможенная процедура свободной таможенной зоны, является зоной таможенного контроля. Территория СЭЗ должна быть обустроена в целях проведения таможенного контроля. Требования к обустройству территории СЭЗ, включая требования по ограждению и оснащению периметра такой территории системой видеонаблюдения, устанавливаются уполномоченным органом в сфере таможенного дела.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пунктом 6-1 в соответствии с постановлением Правительства РК от 26.04.2024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пребывания иностранных граждан и лиц без гражданства на территории СЭЗ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территории СЭЗ действует порядок въезда, выезда, транзита и пребывания иностранных граждан и лиц без гражданства, а также их транспортных средств, установленный законодательством Республики Казахстан и международными соглашениями, ратифицированными Республикой Казахстан.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Охрана окружающей среды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Деятельность СЭЗ в части экологического регулирования осуществляется в соответствии с экологическим законодательством Республики Казахстан и основана на рациональном и эффективном использовании природных ресурсов посредством создания условий для перехода к устойчивому развитию и охраны окружающей среды на основе баланса экономических, социальных и экологических аспектов повышения качества жизни.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Условия, установленные в настоящем Положении, могут изменяться постановлением Правительства Республики Казахстан.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Досрочное упразднение СЭЗ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Деятельность СЭЗ, не урегулированная настоящим Положением, осуществляется в соответствии с действующим законодательством Республики Казахстан и Евразийского экономического союза.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 Положению 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"Сарыарқа"</w:t>
            </w:r>
          </w:p>
        </w:tc>
      </w:tr>
    </w:tbl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 "Сарыарқа"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Правительства РК от 26.04.2024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зон: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экономическая зона "Сарыарқа"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Субзона "Кремниевая долина"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277</w:t>
            </w:r>
          </w:p>
        </w:tc>
      </w:tr>
    </w:tbl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специальной экономической зоны "Сарыарқа"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Правительства РК от 14.08.2021 </w:t>
      </w:r>
      <w:r>
        <w:rPr>
          <w:rFonts w:ascii="Times New Roman"/>
          <w:b w:val="false"/>
          <w:i w:val="false"/>
          <w:color w:val="ff0000"/>
          <w:sz w:val="28"/>
        </w:rPr>
        <w:t>№ 558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Цели, задачи и показатели (наименования)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Базовый период (2020 год)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Целевой индикатор достижения к 2025 году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Целевой индикатор достижения к 2030 году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Целевой индикатор достижения к 2035 году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Целевой индикатор достижения к 2037 году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инвестиций,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иностранных инвестиций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отечественных инвестиций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осуществляющих вспомогательный вид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казахстанского содержания в общем объеме производства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