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60d4" w14:textId="f5460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3 сентября 2013 года № 909 "Об утверждении Правил осуществления собственником и (или) оператором, а также третьим лицом мер по защите персональных данных" и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2021 года № 285.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дополнения в следующие решения Правительства Республики Казахстан: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13.07.2023 </w:t>
      </w:r>
      <w:r>
        <w:rPr>
          <w:rFonts w:ascii="Times New Roman"/>
          <w:b w:val="false"/>
          <w:i w:val="false"/>
          <w:color w:val="00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 (САПП Республики Казахстан, 2019 г., № 29, ст. 248):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цифрового развития, инноваций и аэрокосмической промышленности Республики Казахстан, утвержденном указанным постановлением: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16: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сто сорок второй изложить в следующей редакции: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"утверждение правил информационного наполнения интернет-ресурсов государственных органов и требований к их содержанию по согласованию с уполномоченным органом в области доступа к информации;";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сто пятьдесят второй, сто семьдесят восьмой, двести сорок первый и двести сорок второй исключить;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двести семьдесят шестого дополнить абзацами двести семьдесят седьмым, двести семьдесят восьмым и двести семьдесят девятым следующего содержания: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"утверждение правил осуществления обследования обеспечения защищенности процессов хранения, обработки и распространения персональных данных ограниченного доступа, содержащихся в электронных информационных ресурсах, по согласованию с Комитетом национальной безопасности Республики Казахстан;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области доступа к информации в части создания, поиска, сбора, накопления, хранения, обработки, получения, использования, преобразования, отображения, распространения и предоставления электронных информационных ресурсов, содержащихся в объектах информатизации;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правил проведения анализа данных, за исключением информации с ограниченным доступом, содержащихся в объектах информатизации государственных органов, с целью их последующего размещения на интернет-портале открытых данных;";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сто тридцать второй исключить;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сто восьмидесятого дополнить абзацами сто восемьдесят первым и сто восемьдесят вторым следующего содержания: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"разработка правил определения собственником и (или) оператором перечня персональных данных, необходимого и достаточного для выполнения осуществляемых ими задач;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осуществления обследования обеспечения защищенности процессов хранения, обработки и распространения персональных данных ограниченного доступа, содержащихся в электронных информационных ресурсах, по согласованию с Комитетом национальной безопасности Республики Казахстан;".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13.07.2023 </w:t>
      </w:r>
      <w:r>
        <w:rPr>
          <w:rFonts w:ascii="Times New Roman"/>
          <w:b w:val="false"/>
          <w:i w:val="false"/>
          <w:color w:val="00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