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e833" w14:textId="4ebe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апреля 2015 года № 267 "Об утверждении Правил зачисления активов в Национальный фонд Республики Казахстан и использования Национального фонда Республики Казахстан, а также форм и Правил составления годового отчета о формировании и использовании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2021 года № 296.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2015 года № 267 "Об утверждении Правил зачисления активов в Национальный фонд Республики Казахстан и использования Национального фонда Республики Казахстан, а также форм и Правил составления годового отчета о формировании и использовании Национального фонда Республики Казахстан" следующие изменения: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зачисления активов в Национальный фонд Республики Казахстан и использования Национального фонда Республики Казахстан,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Порядок зачисления активов в Национальный фонд Республики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 организациям нефтяного сектора относятся: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занимающиеся добычей сырой нефти, газового конденсата;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заключившие контракты на разведку сырой нефти, газового конденсата;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получатель от имени государства полезных ископаемых, переданных недропользователем в счет исполнения налогового обязательства в натуральной форме.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нефтяного сектора на следующий финансовый год утверждается к 20 декабря текущего финансового года совместно центральным уполномоченным органом по исполнению бюджета и компетентным органом, осуществляющим реализацию государственной политики в сфере недропользования, заключения и исполнения нефтяных контрактов.";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использования средств Национального фонда Республики Казахстан";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годового отчета о формировании и использовании Национального фонда Республики Казахстан, утвержденных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Порядок составления годового отчета о формировании и использовании Национального фонда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2019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