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7eae" w14:textId="ae27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Организацией экономического сотрудничества и развития о реализации проекта "Стимулирование диверсификации и налаживание связей между прямыми иностранными инвестициями и малым и средним бизнесом"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2021 года № 302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Соглашение между Правительством Республики Казахстан и Организацией экономического сотрудничества и развития о реализации проекта "Стимулирование диверсификации и налаживание связей между прямыми иностранными инвестициями и малым и средним бизнесом".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Тлеуберди Мухтару Бескенулы подписать от имени Правительства Республики Казахстан Протокол о внесении изменений в Соглашение между Правительством Республики Казахстан и Организацией экономического сотрудничества и развития о реализации проекта "Стимулирование диверсификации и налаживание связей между прямыми иностранными инвестициями и малым и средним бизнесом",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в Соглашение между Правительством Республики Казахстан и Организацией экономического сотрудничества и развития о реализации проекта "Стимулирование диверсификации и налаживание связей между прямыми иностранными инвестициями и малым и средним бизнесом"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экономического сотрудничества и развития,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8 Соглашения между Правительством Республики Казахстан и Организацией экономического сотрудничества и развития о реализации проекта "Стимулирование диверсификации и налаживание связей между прямыми иностранными инвестициями и малым и средним бизнесом" от 6 декабря 2018 года (далее – Соглашение),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статьи 1 цифры и слово "24 месяца" заменить цифрами и словом "30 месяцев";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3: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слова "в течение шести месяцев" заменить словами "в течение одного месяца";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слова "в течение шести месяцев" заменить словами "в течение одного месяца".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его подписания последней из Сторон и действует в течение срока действия Соглашения.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двух подлинных экземплярах, каждый на казахском, английском и русском языках. В случае возникновения разногласий при толковании положений настоящего Протокола, Стороны будут обращаться к тексту на английском языке, который является превалирующим.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45"/>
        <w:gridCol w:w="6055"/>
      </w:tblGrid>
      <w:tr>
        <w:trPr>
          <w:trHeight w:val="30" w:hRule="atLeast"/>
        </w:trPr>
        <w:tc>
          <w:tcPr>
            <w:tcW w:w="6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– 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Мухтар Тлеуберди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Организацию экономического сотрудничества и развития: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международных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Андреас Шаал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6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19"/>
        </w:tc>
        <w:tc>
          <w:tcPr>
            <w:tcW w:w="6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6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Организацию экономического 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Службы программной, бюджетной и финансовой деятельности 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Антуан Пайль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</w:tr>
      <w:tr>
        <w:trPr>
          <w:trHeight w:val="30" w:hRule="atLeast"/>
        </w:trPr>
        <w:tc>
          <w:tcPr>
            <w:tcW w:w="6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