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3aa7" w14:textId="5a93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2021 года № 315.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государственное учреждение "Кокшетауский технический институт Министерства по чрезвычайным ситуациям Республики Казахстан" в государственное учреждение "Академия гражданской защиты имени Малика Габдуллина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некоторые решения Правительства Республики Казахстан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17: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536"/>
        <w:gridCol w:w="378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4669"/>
        <w:gridCol w:w="5009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с учетом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подведомственных ему государственных учреждений, в том числе:</w:t>
            </w:r>
          </w:p>
          <w:bookmarkEnd w:id="1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5243"/>
        <w:gridCol w:w="4194"/>
      </w:tblGrid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по чрезвычайным ситуациям Республики Казахстан, в том числе: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21 662 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5243"/>
        <w:gridCol w:w="4194"/>
      </w:tblGrid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по чрезвычайным ситуациям Республики Казахстан, в том числе: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1"/>
        <w:gridCol w:w="2747"/>
        <w:gridCol w:w="5792"/>
      </w:tblGrid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4247"/>
        <w:gridCol w:w="4882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053"/>
        <w:gridCol w:w="5925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 работ,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18 833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государственной противопожарной службы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17 037 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053"/>
        <w:gridCol w:w="5925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 работ,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19 327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государственной противопожарной службы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17 531 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Академия гражданской защиты имени Малика Габдуллина Министерства по чрезвычайным ситуациям Республики Казахстан.".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по чрезвычайным ситуациям Республики Казахстан в установленном законодательством порядке принять меры, вытекающие из настоящего постановления.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