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3554" w14:textId="31d3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развития земельных отношений"</w:t>
      </w:r>
    </w:p>
    <w:p>
      <w:pPr>
        <w:spacing w:after="0"/>
        <w:ind w:left="0"/>
        <w:jc w:val="both"/>
      </w:pPr>
      <w:r>
        <w:rPr>
          <w:rFonts w:ascii="Times New Roman"/>
          <w:b w:val="false"/>
          <w:i w:val="false"/>
          <w:color w:val="000000"/>
          <w:sz w:val="28"/>
        </w:rPr>
        <w:t>Постановление Правительства Республики Казахстан от 17 мая 2021 года № 325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развития земельных отношений".</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развития земельных отношений</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4"/>
    <w:bookmarkStart w:name="z10" w:id="5"/>
    <w:p>
      <w:pPr>
        <w:spacing w:after="0"/>
        <w:ind w:left="0"/>
        <w:jc w:val="both"/>
      </w:pPr>
      <w:r>
        <w:rPr>
          <w:rFonts w:ascii="Times New Roman"/>
          <w:b w:val="false"/>
          <w:i w:val="false"/>
          <w:color w:val="000000"/>
          <w:sz w:val="28"/>
        </w:rPr>
        <w:t>
      1) по всему тексту слова "торгов (конкурсов, аукционов)", "торги (конкурсы, аукционы)", "торгах (конкурсах, аукционах)", "торги (конкурс, аукцион)" заменить словами "торгов (аукционов)", "торги (аукционы)", "торгах (аукционах)", "торги (аукционы)";</w:t>
      </w:r>
    </w:p>
    <w:bookmarkEnd w:id="5"/>
    <w:bookmarkStart w:name="z11" w:id="6"/>
    <w:p>
      <w:pPr>
        <w:spacing w:after="0"/>
        <w:ind w:left="0"/>
        <w:jc w:val="both"/>
      </w:pPr>
      <w:r>
        <w:rPr>
          <w:rFonts w:ascii="Times New Roman"/>
          <w:b w:val="false"/>
          <w:i w:val="false"/>
          <w:color w:val="000000"/>
          <w:sz w:val="28"/>
        </w:rPr>
        <w:t>
      2) в статье 12:</w:t>
      </w:r>
    </w:p>
    <w:bookmarkEnd w:id="6"/>
    <w:bookmarkStart w:name="z12" w:id="7"/>
    <w:p>
      <w:pPr>
        <w:spacing w:after="0"/>
        <w:ind w:left="0"/>
        <w:jc w:val="both"/>
      </w:pPr>
      <w:r>
        <w:rPr>
          <w:rFonts w:ascii="Times New Roman"/>
          <w:b w:val="false"/>
          <w:i w:val="false"/>
          <w:color w:val="000000"/>
          <w:sz w:val="28"/>
        </w:rPr>
        <w:t>
      подпункт 13-1) исключить;</w:t>
      </w:r>
    </w:p>
    <w:bookmarkEnd w:id="7"/>
    <w:bookmarkStart w:name="z13" w:id="8"/>
    <w:p>
      <w:pPr>
        <w:spacing w:after="0"/>
        <w:ind w:left="0"/>
        <w:jc w:val="both"/>
      </w:pPr>
      <w:r>
        <w:rPr>
          <w:rFonts w:ascii="Times New Roman"/>
          <w:b w:val="false"/>
          <w:i w:val="false"/>
          <w:color w:val="000000"/>
          <w:sz w:val="28"/>
        </w:rPr>
        <w:t>
      дополнить подпунктом 19-1) следующего содержания:</w:t>
      </w:r>
    </w:p>
    <w:bookmarkEnd w:id="8"/>
    <w:bookmarkStart w:name="z14" w:id="9"/>
    <w:p>
      <w:pPr>
        <w:spacing w:after="0"/>
        <w:ind w:left="0"/>
        <w:jc w:val="both"/>
      </w:pPr>
      <w:r>
        <w:rPr>
          <w:rFonts w:ascii="Times New Roman"/>
          <w:b w:val="false"/>
          <w:i w:val="false"/>
          <w:color w:val="000000"/>
          <w:sz w:val="28"/>
        </w:rPr>
        <w:t>
      "19-1) территориальное подразделение ведомства центрального уполномоченного органа – территориальные подразделения 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 (далее – территориальное подразделение);";</w:t>
      </w:r>
    </w:p>
    <w:bookmarkEnd w:id="9"/>
    <w:bookmarkStart w:name="z15" w:id="10"/>
    <w:p>
      <w:pPr>
        <w:spacing w:after="0"/>
        <w:ind w:left="0"/>
        <w:jc w:val="both"/>
      </w:pPr>
      <w:r>
        <w:rPr>
          <w:rFonts w:ascii="Times New Roman"/>
          <w:b w:val="false"/>
          <w:i w:val="false"/>
          <w:color w:val="000000"/>
          <w:sz w:val="28"/>
        </w:rPr>
        <w:t>
      3) в статье 14:</w:t>
      </w:r>
    </w:p>
    <w:bookmarkEnd w:id="10"/>
    <w:bookmarkStart w:name="z16" w:id="11"/>
    <w:p>
      <w:pPr>
        <w:spacing w:after="0"/>
        <w:ind w:left="0"/>
        <w:jc w:val="both"/>
      </w:pPr>
      <w:r>
        <w:rPr>
          <w:rFonts w:ascii="Times New Roman"/>
          <w:b w:val="false"/>
          <w:i w:val="false"/>
          <w:color w:val="000000"/>
          <w:sz w:val="28"/>
        </w:rPr>
        <w:t>
      заголовок изложить в следующей редакции:</w:t>
      </w:r>
    </w:p>
    <w:bookmarkEnd w:id="11"/>
    <w:bookmarkStart w:name="z17" w:id="12"/>
    <w:p>
      <w:pPr>
        <w:spacing w:after="0"/>
        <w:ind w:left="0"/>
        <w:jc w:val="both"/>
      </w:pPr>
      <w:r>
        <w:rPr>
          <w:rFonts w:ascii="Times New Roman"/>
          <w:b w:val="false"/>
          <w:i w:val="false"/>
          <w:color w:val="000000"/>
          <w:sz w:val="28"/>
        </w:rPr>
        <w:t>
      "Статья 14. Компетенция центрального уполномоченного органа, ведомства центрального уполномоченного органа и территориальных подразделений";</w:t>
      </w:r>
    </w:p>
    <w:bookmarkEnd w:id="12"/>
    <w:bookmarkStart w:name="z18" w:id="13"/>
    <w:p>
      <w:pPr>
        <w:spacing w:after="0"/>
        <w:ind w:left="0"/>
        <w:jc w:val="both"/>
      </w:pPr>
      <w:r>
        <w:rPr>
          <w:rFonts w:ascii="Times New Roman"/>
          <w:b w:val="false"/>
          <w:i w:val="false"/>
          <w:color w:val="000000"/>
          <w:sz w:val="28"/>
        </w:rPr>
        <w:t>
      в пункте 1:</w:t>
      </w:r>
    </w:p>
    <w:bookmarkEnd w:id="13"/>
    <w:bookmarkStart w:name="z19" w:id="14"/>
    <w:p>
      <w:pPr>
        <w:spacing w:after="0"/>
        <w:ind w:left="0"/>
        <w:jc w:val="both"/>
      </w:pPr>
      <w:r>
        <w:rPr>
          <w:rFonts w:ascii="Times New Roman"/>
          <w:b w:val="false"/>
          <w:i w:val="false"/>
          <w:color w:val="000000"/>
          <w:sz w:val="28"/>
        </w:rPr>
        <w:t>
      подпункты 3) и 14) исключить;</w:t>
      </w:r>
    </w:p>
    <w:bookmarkEnd w:id="14"/>
    <w:bookmarkStart w:name="z20" w:id="15"/>
    <w:p>
      <w:pPr>
        <w:spacing w:after="0"/>
        <w:ind w:left="0"/>
        <w:jc w:val="both"/>
      </w:pPr>
      <w:r>
        <w:rPr>
          <w:rFonts w:ascii="Times New Roman"/>
          <w:b w:val="false"/>
          <w:i w:val="false"/>
          <w:color w:val="000000"/>
          <w:sz w:val="28"/>
        </w:rPr>
        <w:t>
      дополнить подпунктами 4-1), 4-2), 4-3), 4-4), 4-5), 4-6), 4-7), 4-8), 4-9), 4-10), 4-11), 4-12), 4-13), 4-14), 4-15) и 4-16) следующего содержания:</w:t>
      </w:r>
    </w:p>
    <w:bookmarkEnd w:id="15"/>
    <w:bookmarkStart w:name="z21" w:id="16"/>
    <w:p>
      <w:pPr>
        <w:spacing w:after="0"/>
        <w:ind w:left="0"/>
        <w:jc w:val="both"/>
      </w:pPr>
      <w:r>
        <w:rPr>
          <w:rFonts w:ascii="Times New Roman"/>
          <w:b w:val="false"/>
          <w:i w:val="false"/>
          <w:color w:val="000000"/>
          <w:sz w:val="28"/>
        </w:rPr>
        <w:t>
      "4-1) разработка и утверждение правил выполнения землеустроительных работ по составлению проектов по образованию и изменению границ административно-территориальных единиц, установлению и изменению их границ;</w:t>
      </w:r>
    </w:p>
    <w:bookmarkEnd w:id="16"/>
    <w:bookmarkStart w:name="z22" w:id="17"/>
    <w:p>
      <w:pPr>
        <w:spacing w:after="0"/>
        <w:ind w:left="0"/>
        <w:jc w:val="both"/>
      </w:pPr>
      <w:r>
        <w:rPr>
          <w:rFonts w:ascii="Times New Roman"/>
          <w:b w:val="false"/>
          <w:i w:val="false"/>
          <w:color w:val="000000"/>
          <w:sz w:val="28"/>
        </w:rPr>
        <w:t>
      4-2) разработка и утверждение правил выполнения землеустроительных работ по разработке землеустроительного проекта;</w:t>
      </w:r>
    </w:p>
    <w:bookmarkEnd w:id="17"/>
    <w:bookmarkStart w:name="z23" w:id="18"/>
    <w:p>
      <w:pPr>
        <w:spacing w:after="0"/>
        <w:ind w:left="0"/>
        <w:jc w:val="both"/>
      </w:pPr>
      <w:r>
        <w:rPr>
          <w:rFonts w:ascii="Times New Roman"/>
          <w:b w:val="false"/>
          <w:i w:val="false"/>
          <w:color w:val="000000"/>
          <w:sz w:val="28"/>
        </w:rPr>
        <w:t>
      4-3) разработка и утверждение правил выполнения проектов внутрихозяйственного землеустройства;</w:t>
      </w:r>
    </w:p>
    <w:bookmarkEnd w:id="18"/>
    <w:bookmarkStart w:name="z24" w:id="19"/>
    <w:p>
      <w:pPr>
        <w:spacing w:after="0"/>
        <w:ind w:left="0"/>
        <w:jc w:val="both"/>
      </w:pPr>
      <w:r>
        <w:rPr>
          <w:rFonts w:ascii="Times New Roman"/>
          <w:b w:val="false"/>
          <w:i w:val="false"/>
          <w:color w:val="000000"/>
          <w:sz w:val="28"/>
        </w:rPr>
        <w:t>
      4-4) разработка и утверждение методики по проведению крупномасштабных (1:1000 - 1:100 000) геоботанических изысканий природных кормовых угодий Республики Казахстан;</w:t>
      </w:r>
    </w:p>
    <w:bookmarkEnd w:id="19"/>
    <w:bookmarkStart w:name="z25" w:id="20"/>
    <w:p>
      <w:pPr>
        <w:spacing w:after="0"/>
        <w:ind w:left="0"/>
        <w:jc w:val="both"/>
      </w:pPr>
      <w:r>
        <w:rPr>
          <w:rFonts w:ascii="Times New Roman"/>
          <w:b w:val="false"/>
          <w:i w:val="false"/>
          <w:color w:val="000000"/>
          <w:sz w:val="28"/>
        </w:rPr>
        <w:t>
      4-5) разработка и утверждение методики по проведению крупномасштабных почвенных изысканий земель Республики Казахстан;</w:t>
      </w:r>
    </w:p>
    <w:bookmarkEnd w:id="20"/>
    <w:bookmarkStart w:name="z26" w:id="21"/>
    <w:p>
      <w:pPr>
        <w:spacing w:after="0"/>
        <w:ind w:left="0"/>
        <w:jc w:val="both"/>
      </w:pPr>
      <w:r>
        <w:rPr>
          <w:rFonts w:ascii="Times New Roman"/>
          <w:b w:val="false"/>
          <w:i w:val="false"/>
          <w:color w:val="000000"/>
          <w:sz w:val="28"/>
        </w:rPr>
        <w:t>
      4-6) разработка и утверждение методики по проведению почвенно-эрозионных изысканий в районах проявления ветровой эрозии почв и составлению противоэрозионных мероприятий для собственников земельных участков и землепользователей;</w:t>
      </w:r>
    </w:p>
    <w:bookmarkEnd w:id="21"/>
    <w:bookmarkStart w:name="z27" w:id="22"/>
    <w:p>
      <w:pPr>
        <w:spacing w:after="0"/>
        <w:ind w:left="0"/>
        <w:jc w:val="both"/>
      </w:pPr>
      <w:r>
        <w:rPr>
          <w:rFonts w:ascii="Times New Roman"/>
          <w:b w:val="false"/>
          <w:i w:val="false"/>
          <w:color w:val="000000"/>
          <w:sz w:val="28"/>
        </w:rPr>
        <w:t>
      4-7) разработка и утверждение методики классификации земель Республики Казахстан по категориям и классам пригодности для использования в изыскательских работах;</w:t>
      </w:r>
    </w:p>
    <w:bookmarkEnd w:id="22"/>
    <w:bookmarkStart w:name="z28" w:id="23"/>
    <w:p>
      <w:pPr>
        <w:spacing w:after="0"/>
        <w:ind w:left="0"/>
        <w:jc w:val="both"/>
      </w:pPr>
      <w:r>
        <w:rPr>
          <w:rFonts w:ascii="Times New Roman"/>
          <w:b w:val="false"/>
          <w:i w:val="false"/>
          <w:color w:val="000000"/>
          <w:sz w:val="28"/>
        </w:rPr>
        <w:t>
      4-8) разработка и утверждение методики по ведению мониторинга земель Республики Казахстан;</w:t>
      </w:r>
    </w:p>
    <w:bookmarkEnd w:id="23"/>
    <w:bookmarkStart w:name="z29" w:id="24"/>
    <w:p>
      <w:pPr>
        <w:spacing w:after="0"/>
        <w:ind w:left="0"/>
        <w:jc w:val="both"/>
      </w:pPr>
      <w:r>
        <w:rPr>
          <w:rFonts w:ascii="Times New Roman"/>
          <w:b w:val="false"/>
          <w:i w:val="false"/>
          <w:color w:val="000000"/>
          <w:sz w:val="28"/>
        </w:rPr>
        <w:t>
      4-9) разработка и утверждение инструкции по созданию электронных земельно-кадастровых карт;</w:t>
      </w:r>
    </w:p>
    <w:bookmarkEnd w:id="24"/>
    <w:bookmarkStart w:name="z30" w:id="25"/>
    <w:p>
      <w:pPr>
        <w:spacing w:after="0"/>
        <w:ind w:left="0"/>
        <w:jc w:val="both"/>
      </w:pPr>
      <w:r>
        <w:rPr>
          <w:rFonts w:ascii="Times New Roman"/>
          <w:b w:val="false"/>
          <w:i w:val="false"/>
          <w:color w:val="000000"/>
          <w:sz w:val="28"/>
        </w:rPr>
        <w:t>
      4-10) ведение базы данных автоматизированной информационной системы государственного земельного кадастра;</w:t>
      </w:r>
    </w:p>
    <w:bookmarkEnd w:id="25"/>
    <w:bookmarkStart w:name="z31" w:id="26"/>
    <w:p>
      <w:pPr>
        <w:spacing w:after="0"/>
        <w:ind w:left="0"/>
        <w:jc w:val="both"/>
      </w:pPr>
      <w:r>
        <w:rPr>
          <w:rFonts w:ascii="Times New Roman"/>
          <w:b w:val="false"/>
          <w:i w:val="false"/>
          <w:color w:val="000000"/>
          <w:sz w:val="28"/>
        </w:rPr>
        <w:t>
      4-11) разработка и утверждение методики по фотограмметрическим работам при создании цифровых сельскохозяйственных карт;</w:t>
      </w:r>
    </w:p>
    <w:bookmarkEnd w:id="26"/>
    <w:bookmarkStart w:name="z32" w:id="27"/>
    <w:p>
      <w:pPr>
        <w:spacing w:after="0"/>
        <w:ind w:left="0"/>
        <w:jc w:val="both"/>
      </w:pPr>
      <w:r>
        <w:rPr>
          <w:rFonts w:ascii="Times New Roman"/>
          <w:b w:val="false"/>
          <w:i w:val="false"/>
          <w:color w:val="000000"/>
          <w:sz w:val="28"/>
        </w:rPr>
        <w:t>
      4-12) разработка и утверждение методики и условных знаков 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w:t>
      </w:r>
    </w:p>
    <w:bookmarkEnd w:id="27"/>
    <w:bookmarkStart w:name="z33" w:id="28"/>
    <w:p>
      <w:pPr>
        <w:spacing w:after="0"/>
        <w:ind w:left="0"/>
        <w:jc w:val="both"/>
      </w:pPr>
      <w:r>
        <w:rPr>
          <w:rFonts w:ascii="Times New Roman"/>
          <w:b w:val="false"/>
          <w:i w:val="false"/>
          <w:color w:val="000000"/>
          <w:sz w:val="28"/>
        </w:rPr>
        <w:t xml:space="preserve">
      4-13) разработка и утверждение методики по проведению почвенных изысканий и созданию почвенных карт; </w:t>
      </w:r>
    </w:p>
    <w:bookmarkEnd w:id="28"/>
    <w:bookmarkStart w:name="z34" w:id="29"/>
    <w:p>
      <w:pPr>
        <w:spacing w:after="0"/>
        <w:ind w:left="0"/>
        <w:jc w:val="both"/>
      </w:pPr>
      <w:r>
        <w:rPr>
          <w:rFonts w:ascii="Times New Roman"/>
          <w:b w:val="false"/>
          <w:i w:val="false"/>
          <w:color w:val="000000"/>
          <w:sz w:val="28"/>
        </w:rPr>
        <w:t>
      4-14) разработка и утверждение методики проведения бонитировки почв;</w:t>
      </w:r>
    </w:p>
    <w:bookmarkEnd w:id="29"/>
    <w:bookmarkStart w:name="z35" w:id="30"/>
    <w:p>
      <w:pPr>
        <w:spacing w:after="0"/>
        <w:ind w:left="0"/>
        <w:jc w:val="both"/>
      </w:pPr>
      <w:r>
        <w:rPr>
          <w:rFonts w:ascii="Times New Roman"/>
          <w:b w:val="false"/>
          <w:i w:val="false"/>
          <w:color w:val="000000"/>
          <w:sz w:val="28"/>
        </w:rPr>
        <w:t>
      4-15) разработка и утверждение методики по проведению геоботанических обследований и созданию геоботанических карт;</w:t>
      </w:r>
    </w:p>
    <w:bookmarkEnd w:id="30"/>
    <w:bookmarkStart w:name="z36" w:id="31"/>
    <w:p>
      <w:pPr>
        <w:spacing w:after="0"/>
        <w:ind w:left="0"/>
        <w:jc w:val="both"/>
      </w:pPr>
      <w:r>
        <w:rPr>
          <w:rFonts w:ascii="Times New Roman"/>
          <w:b w:val="false"/>
          <w:i w:val="false"/>
          <w:color w:val="000000"/>
          <w:sz w:val="28"/>
        </w:rPr>
        <w:t>
      4-16) разработка и утверждение правил переоформления договора временного землепользования (аренды) при смене землепользователя при отчуждении и передаче права землепользования;";</w:t>
      </w:r>
    </w:p>
    <w:bookmarkEnd w:id="31"/>
    <w:bookmarkStart w:name="z37" w:id="32"/>
    <w:p>
      <w:pPr>
        <w:spacing w:after="0"/>
        <w:ind w:left="0"/>
        <w:jc w:val="both"/>
      </w:pPr>
      <w:r>
        <w:rPr>
          <w:rFonts w:ascii="Times New Roman"/>
          <w:b w:val="false"/>
          <w:i w:val="false"/>
          <w:color w:val="000000"/>
          <w:sz w:val="28"/>
        </w:rPr>
        <w:t>
      подпункт 12) изложить в следующий редакции:</w:t>
      </w:r>
    </w:p>
    <w:bookmarkEnd w:id="32"/>
    <w:bookmarkStart w:name="z38" w:id="33"/>
    <w:p>
      <w:pPr>
        <w:spacing w:after="0"/>
        <w:ind w:left="0"/>
        <w:jc w:val="both"/>
      </w:pPr>
      <w:r>
        <w:rPr>
          <w:rFonts w:ascii="Times New Roman"/>
          <w:b w:val="false"/>
          <w:i w:val="false"/>
          <w:color w:val="000000"/>
          <w:sz w:val="28"/>
        </w:rPr>
        <w:t>
      "12) организация государственного контроля за использованием и охраной земель;";</w:t>
      </w:r>
    </w:p>
    <w:bookmarkEnd w:id="33"/>
    <w:bookmarkStart w:name="z39" w:id="34"/>
    <w:p>
      <w:pPr>
        <w:spacing w:after="0"/>
        <w:ind w:left="0"/>
        <w:jc w:val="both"/>
      </w:pPr>
      <w:r>
        <w:rPr>
          <w:rFonts w:ascii="Times New Roman"/>
          <w:b w:val="false"/>
          <w:i w:val="false"/>
          <w:color w:val="000000"/>
          <w:sz w:val="28"/>
        </w:rPr>
        <w:t>
      дополнить пунктами 3 и 4 следующего содержания:</w:t>
      </w:r>
    </w:p>
    <w:bookmarkEnd w:id="34"/>
    <w:bookmarkStart w:name="z40" w:id="35"/>
    <w:p>
      <w:pPr>
        <w:spacing w:after="0"/>
        <w:ind w:left="0"/>
        <w:jc w:val="both"/>
      </w:pPr>
      <w:r>
        <w:rPr>
          <w:rFonts w:ascii="Times New Roman"/>
          <w:b w:val="false"/>
          <w:i w:val="false"/>
          <w:color w:val="000000"/>
          <w:sz w:val="28"/>
        </w:rPr>
        <w:t>
      "3. Ведомство центрального уполномоченного органа осуществляет свою деятельность в пределах компетенции, установленной центральным уполномоченным органом.</w:t>
      </w:r>
    </w:p>
    <w:bookmarkEnd w:id="35"/>
    <w:bookmarkStart w:name="z41" w:id="36"/>
    <w:p>
      <w:pPr>
        <w:spacing w:after="0"/>
        <w:ind w:left="0"/>
        <w:jc w:val="both"/>
      </w:pPr>
      <w:r>
        <w:rPr>
          <w:rFonts w:ascii="Times New Roman"/>
          <w:b w:val="false"/>
          <w:i w:val="false"/>
          <w:color w:val="000000"/>
          <w:sz w:val="28"/>
        </w:rPr>
        <w:t>
      4. К компетенции территориального подразделения относятся:</w:t>
      </w:r>
    </w:p>
    <w:bookmarkEnd w:id="36"/>
    <w:bookmarkStart w:name="z42" w:id="37"/>
    <w:p>
      <w:pPr>
        <w:spacing w:after="0"/>
        <w:ind w:left="0"/>
        <w:jc w:val="both"/>
      </w:pPr>
      <w:r>
        <w:rPr>
          <w:rFonts w:ascii="Times New Roman"/>
          <w:b w:val="false"/>
          <w:i w:val="false"/>
          <w:color w:val="000000"/>
          <w:sz w:val="28"/>
        </w:rPr>
        <w:t>
      1) осуществление государственного контроля за использованием и охраной земель;</w:t>
      </w:r>
    </w:p>
    <w:bookmarkEnd w:id="37"/>
    <w:bookmarkStart w:name="z43" w:id="38"/>
    <w:p>
      <w:pPr>
        <w:spacing w:after="0"/>
        <w:ind w:left="0"/>
        <w:jc w:val="both"/>
      </w:pPr>
      <w:r>
        <w:rPr>
          <w:rFonts w:ascii="Times New Roman"/>
          <w:b w:val="false"/>
          <w:i w:val="false"/>
          <w:color w:val="000000"/>
          <w:sz w:val="28"/>
        </w:rPr>
        <w:t>
      2) осуществление государственного контроля за правильностью ведения государственного земельного кадастра и мониторинга земель;</w:t>
      </w:r>
    </w:p>
    <w:bookmarkEnd w:id="38"/>
    <w:bookmarkStart w:name="z44" w:id="39"/>
    <w:p>
      <w:pPr>
        <w:spacing w:after="0"/>
        <w:ind w:left="0"/>
        <w:jc w:val="both"/>
      </w:pPr>
      <w:r>
        <w:rPr>
          <w:rFonts w:ascii="Times New Roman"/>
          <w:b w:val="false"/>
          <w:i w:val="false"/>
          <w:color w:val="000000"/>
          <w:sz w:val="28"/>
        </w:rPr>
        <w:t xml:space="preserve">
      3) выдача обязательных для исполнения предписаний об устранении нарушений требований земельного законодательства Республики Казахстан или указаний; </w:t>
      </w:r>
    </w:p>
    <w:bookmarkEnd w:id="39"/>
    <w:bookmarkStart w:name="z45" w:id="40"/>
    <w:p>
      <w:pPr>
        <w:spacing w:after="0"/>
        <w:ind w:left="0"/>
        <w:jc w:val="both"/>
      </w:pPr>
      <w:r>
        <w:rPr>
          <w:rFonts w:ascii="Times New Roman"/>
          <w:b w:val="false"/>
          <w:i w:val="false"/>
          <w:color w:val="000000"/>
          <w:sz w:val="28"/>
        </w:rPr>
        <w:t>
      4) направление предписания и уведомления в Государственную корпорацию на установление и прекращение обременения права на земельный участок в соответствии с частью третьей пункта 2 статьи 94 настоящего Кодекса;</w:t>
      </w:r>
    </w:p>
    <w:bookmarkEnd w:id="40"/>
    <w:bookmarkStart w:name="z46" w:id="41"/>
    <w:p>
      <w:pPr>
        <w:spacing w:after="0"/>
        <w:ind w:left="0"/>
        <w:jc w:val="both"/>
      </w:pPr>
      <w:r>
        <w:rPr>
          <w:rFonts w:ascii="Times New Roman"/>
          <w:b w:val="false"/>
          <w:i w:val="false"/>
          <w:color w:val="000000"/>
          <w:sz w:val="28"/>
        </w:rPr>
        <w:t>
      5) рассмотрение дел об административных правонарушениях в области земельного законодательства;</w:t>
      </w:r>
    </w:p>
    <w:bookmarkEnd w:id="41"/>
    <w:bookmarkStart w:name="z47" w:id="42"/>
    <w:p>
      <w:pPr>
        <w:spacing w:after="0"/>
        <w:ind w:left="0"/>
        <w:jc w:val="both"/>
      </w:pPr>
      <w:r>
        <w:rPr>
          <w:rFonts w:ascii="Times New Roman"/>
          <w:b w:val="false"/>
          <w:i w:val="false"/>
          <w:color w:val="000000"/>
          <w:sz w:val="28"/>
        </w:rPr>
        <w:t>
      6) подготовка и предъявление исков в суд по вопросам, указанным в подпункте 4) пункта 1 статьи 148 настоящего Кодекса;</w:t>
      </w:r>
    </w:p>
    <w:bookmarkEnd w:id="42"/>
    <w:bookmarkStart w:name="z48" w:id="43"/>
    <w:p>
      <w:pPr>
        <w:spacing w:after="0"/>
        <w:ind w:left="0"/>
        <w:jc w:val="both"/>
      </w:pPr>
      <w:r>
        <w:rPr>
          <w:rFonts w:ascii="Times New Roman"/>
          <w:b w:val="false"/>
          <w:i w:val="false"/>
          <w:color w:val="000000"/>
          <w:sz w:val="28"/>
        </w:rPr>
        <w:t>
      7) выявление и изъятие в государственную собственность земель, неиспользуемых либо используемых с нарушением законодательства Республики Казахстан;</w:t>
      </w:r>
    </w:p>
    <w:bookmarkEnd w:id="43"/>
    <w:bookmarkStart w:name="z49" w:id="44"/>
    <w:p>
      <w:pPr>
        <w:spacing w:after="0"/>
        <w:ind w:left="0"/>
        <w:jc w:val="both"/>
      </w:pPr>
      <w:r>
        <w:rPr>
          <w:rFonts w:ascii="Times New Roman"/>
          <w:b w:val="false"/>
          <w:i w:val="false"/>
          <w:color w:val="000000"/>
          <w:sz w:val="28"/>
        </w:rPr>
        <w:t>
      8)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44"/>
    <w:bookmarkStart w:name="z50" w:id="45"/>
    <w:p>
      <w:pPr>
        <w:spacing w:after="0"/>
        <w:ind w:left="0"/>
        <w:jc w:val="both"/>
      </w:pPr>
      <w:r>
        <w:rPr>
          <w:rFonts w:ascii="Times New Roman"/>
          <w:b w:val="false"/>
          <w:i w:val="false"/>
          <w:color w:val="000000"/>
          <w:sz w:val="28"/>
        </w:rPr>
        <w:t>
      9) представление информации в 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со статьями 92 и 93 настоящего Кодекса.";</w:t>
      </w:r>
    </w:p>
    <w:bookmarkEnd w:id="45"/>
    <w:bookmarkStart w:name="z51" w:id="46"/>
    <w:p>
      <w:pPr>
        <w:spacing w:after="0"/>
        <w:ind w:left="0"/>
        <w:jc w:val="both"/>
      </w:pPr>
      <w:r>
        <w:rPr>
          <w:rFonts w:ascii="Times New Roman"/>
          <w:b w:val="false"/>
          <w:i w:val="false"/>
          <w:color w:val="000000"/>
          <w:sz w:val="28"/>
        </w:rPr>
        <w:t>
      4) пункт 4 статьи 14-1 исключить;</w:t>
      </w:r>
    </w:p>
    <w:bookmarkEnd w:id="46"/>
    <w:bookmarkStart w:name="z52" w:id="47"/>
    <w:p>
      <w:pPr>
        <w:spacing w:after="0"/>
        <w:ind w:left="0"/>
        <w:jc w:val="both"/>
      </w:pPr>
      <w:r>
        <w:rPr>
          <w:rFonts w:ascii="Times New Roman"/>
          <w:b w:val="false"/>
          <w:i w:val="false"/>
          <w:color w:val="000000"/>
          <w:sz w:val="28"/>
        </w:rPr>
        <w:t>
      5) подпункты 2-1), 2-2) и 8-3) статьи 17 исключить;</w:t>
      </w:r>
    </w:p>
    <w:bookmarkEnd w:id="47"/>
    <w:bookmarkStart w:name="z53" w:id="48"/>
    <w:p>
      <w:pPr>
        <w:spacing w:after="0"/>
        <w:ind w:left="0"/>
        <w:jc w:val="both"/>
      </w:pPr>
      <w:r>
        <w:rPr>
          <w:rFonts w:ascii="Times New Roman"/>
          <w:b w:val="false"/>
          <w:i w:val="false"/>
          <w:color w:val="000000"/>
          <w:sz w:val="28"/>
        </w:rPr>
        <w:t>
      6) подпункты 2-2), 2-3) и 8-3) статьи 18 исключить;</w:t>
      </w:r>
    </w:p>
    <w:bookmarkEnd w:id="48"/>
    <w:bookmarkStart w:name="z54" w:id="49"/>
    <w:p>
      <w:pPr>
        <w:spacing w:after="0"/>
        <w:ind w:left="0"/>
        <w:jc w:val="both"/>
      </w:pPr>
      <w:r>
        <w:rPr>
          <w:rFonts w:ascii="Times New Roman"/>
          <w:b w:val="false"/>
          <w:i w:val="false"/>
          <w:color w:val="000000"/>
          <w:sz w:val="28"/>
        </w:rPr>
        <w:t>
      7) подпункты 4-1), 6) и 7) статьи 19 исключить;</w:t>
      </w:r>
    </w:p>
    <w:bookmarkEnd w:id="49"/>
    <w:bookmarkStart w:name="z55" w:id="50"/>
    <w:p>
      <w:pPr>
        <w:spacing w:after="0"/>
        <w:ind w:left="0"/>
        <w:jc w:val="both"/>
      </w:pPr>
      <w:r>
        <w:rPr>
          <w:rFonts w:ascii="Times New Roman"/>
          <w:b w:val="false"/>
          <w:i w:val="false"/>
          <w:color w:val="000000"/>
          <w:sz w:val="28"/>
        </w:rPr>
        <w:t xml:space="preserve">
      8) в статье 24: </w:t>
      </w:r>
    </w:p>
    <w:bookmarkEnd w:id="50"/>
    <w:bookmarkStart w:name="z56" w:id="51"/>
    <w:p>
      <w:pPr>
        <w:spacing w:after="0"/>
        <w:ind w:left="0"/>
        <w:jc w:val="both"/>
      </w:pPr>
      <w:r>
        <w:rPr>
          <w:rFonts w:ascii="Times New Roman"/>
          <w:b w:val="false"/>
          <w:i w:val="false"/>
          <w:color w:val="000000"/>
          <w:sz w:val="28"/>
        </w:rPr>
        <w:t>
      пункт 1 изложить в следующей редакции:</w:t>
      </w:r>
    </w:p>
    <w:bookmarkEnd w:id="51"/>
    <w:bookmarkStart w:name="z57" w:id="52"/>
    <w:p>
      <w:pPr>
        <w:spacing w:after="0"/>
        <w:ind w:left="0"/>
        <w:jc w:val="both"/>
      </w:pPr>
      <w:r>
        <w:rPr>
          <w:rFonts w:ascii="Times New Roman"/>
          <w:b w:val="false"/>
          <w:i w:val="false"/>
          <w:color w:val="000000"/>
          <w:sz w:val="28"/>
        </w:rPr>
        <w:t>
      "1. Земельные участки сельскохозяйственного назначения, находящиеся в государственной собственности, могут предоставляться гражданам и юридическим лицам Республики Казахстан без иностранного участия на праве землепользования в порядке и на условиях, установленных настоящим Кодексом.</w:t>
      </w:r>
    </w:p>
    <w:bookmarkEnd w:id="52"/>
    <w:bookmarkStart w:name="z58" w:id="53"/>
    <w:p>
      <w:pPr>
        <w:spacing w:after="0"/>
        <w:ind w:left="0"/>
        <w:jc w:val="both"/>
      </w:pPr>
      <w:r>
        <w:rPr>
          <w:rFonts w:ascii="Times New Roman"/>
          <w:b w:val="false"/>
          <w:i w:val="false"/>
          <w:color w:val="000000"/>
          <w:sz w:val="28"/>
        </w:rPr>
        <w:t>
      Не допускается предоставление земельных участков сельскохозяйственного назначения в частную собственность в качестве государственных натурных грантов для ведения сельскохозяйственного производства.</w:t>
      </w:r>
    </w:p>
    <w:bookmarkEnd w:id="53"/>
    <w:bookmarkStart w:name="z59" w:id="54"/>
    <w:p>
      <w:pPr>
        <w:spacing w:after="0"/>
        <w:ind w:left="0"/>
        <w:jc w:val="both"/>
      </w:pPr>
      <w:r>
        <w:rPr>
          <w:rFonts w:ascii="Times New Roman"/>
          <w:b w:val="false"/>
          <w:i w:val="false"/>
          <w:color w:val="000000"/>
          <w:sz w:val="28"/>
        </w:rPr>
        <w:t>
      Иностранцы, лица без гражданства, иностранные юридические лица, юридические лица Республики Казахстан с иностранным участием, международные организации, научные центры с международным участием, а также кандасы не могут обладать земельными участками сельскохозяйственного назначения на праве частной собственности или землепользования.</w:t>
      </w:r>
    </w:p>
    <w:bookmarkEnd w:id="54"/>
    <w:bookmarkStart w:name="z60" w:id="55"/>
    <w:p>
      <w:pPr>
        <w:spacing w:after="0"/>
        <w:ind w:left="0"/>
        <w:jc w:val="both"/>
      </w:pPr>
      <w:r>
        <w:rPr>
          <w:rFonts w:ascii="Times New Roman"/>
          <w:b w:val="false"/>
          <w:i w:val="false"/>
          <w:color w:val="000000"/>
          <w:sz w:val="28"/>
        </w:rPr>
        <w:t>
      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частной собственности или землепользования, а также право временного землепользования на земельные участки сельскохозяйственного назначения подлежат отчуждению согласно нормам статьи 66 настоящего Кодекса.</w:t>
      </w:r>
    </w:p>
    <w:bookmarkEnd w:id="55"/>
    <w:bookmarkStart w:name="z61" w:id="56"/>
    <w:p>
      <w:pPr>
        <w:spacing w:after="0"/>
        <w:ind w:left="0"/>
        <w:jc w:val="both"/>
      </w:pPr>
      <w:r>
        <w:rPr>
          <w:rFonts w:ascii="Times New Roman"/>
          <w:b w:val="false"/>
          <w:i w:val="false"/>
          <w:color w:val="000000"/>
          <w:sz w:val="28"/>
        </w:rPr>
        <w:t>
      При прекращении гражданства Республики Казахстан у лица, являющегося участником (акционером, членом) юридического лица Республики Казахстан, право частной собственности или землепользования, а также право временного землепользования на земельные участки сельскохозяйственного назначения подлежат отчуждению согласно нормам статьи 66 настоящего Кодекса.</w:t>
      </w:r>
    </w:p>
    <w:bookmarkEnd w:id="56"/>
    <w:bookmarkStart w:name="z62" w:id="57"/>
    <w:p>
      <w:pPr>
        <w:spacing w:after="0"/>
        <w:ind w:left="0"/>
        <w:jc w:val="both"/>
      </w:pPr>
      <w:r>
        <w:rPr>
          <w:rFonts w:ascii="Times New Roman"/>
          <w:b w:val="false"/>
          <w:i w:val="false"/>
          <w:color w:val="000000"/>
          <w:sz w:val="28"/>
        </w:rPr>
        <w:t>
      Не допускается предоставление земельных участков сельскохозяйственного назначения в частную собственность и на праве землепользования гражданам Республики Казахстан, состоящим в браке (супружестве) с иностранцами или лицами без гражданства.</w:t>
      </w:r>
    </w:p>
    <w:bookmarkEnd w:id="57"/>
    <w:bookmarkStart w:name="z63" w:id="58"/>
    <w:p>
      <w:pPr>
        <w:spacing w:after="0"/>
        <w:ind w:left="0"/>
        <w:jc w:val="both"/>
      </w:pPr>
      <w:r>
        <w:rPr>
          <w:rFonts w:ascii="Times New Roman"/>
          <w:b w:val="false"/>
          <w:i w:val="false"/>
          <w:color w:val="000000"/>
          <w:sz w:val="28"/>
        </w:rPr>
        <w:t>
      При заключении брака (супружества) гражданами Республики Казахстан с иностранцами или лицами без гражданства право частной собственности или землепользования на земельные участки сельскохозяйственного назначения подлежат отчуждению согласно нормам статьи 66 настоящего Кодекса.";</w:t>
      </w:r>
    </w:p>
    <w:bookmarkEnd w:id="58"/>
    <w:bookmarkStart w:name="z64" w:id="59"/>
    <w:p>
      <w:pPr>
        <w:spacing w:after="0"/>
        <w:ind w:left="0"/>
        <w:jc w:val="both"/>
      </w:pPr>
      <w:r>
        <w:rPr>
          <w:rFonts w:ascii="Times New Roman"/>
          <w:b w:val="false"/>
          <w:i w:val="false"/>
          <w:color w:val="000000"/>
          <w:sz w:val="28"/>
        </w:rPr>
        <w:t xml:space="preserve">
      дополнить пунктом 7 следующего содержания: </w:t>
      </w:r>
    </w:p>
    <w:bookmarkEnd w:id="59"/>
    <w:bookmarkStart w:name="z65" w:id="60"/>
    <w:p>
      <w:pPr>
        <w:spacing w:after="0"/>
        <w:ind w:left="0"/>
        <w:jc w:val="both"/>
      </w:pPr>
      <w:r>
        <w:rPr>
          <w:rFonts w:ascii="Times New Roman"/>
          <w:b w:val="false"/>
          <w:i w:val="false"/>
          <w:color w:val="000000"/>
          <w:sz w:val="28"/>
        </w:rPr>
        <w:t>
      "7. Ограничения, предусмотренные пунктом 1 настоящей статьи, распространяются на случай предоставления земельных участков для целей лесоразведения.";</w:t>
      </w:r>
    </w:p>
    <w:bookmarkEnd w:id="60"/>
    <w:bookmarkStart w:name="z66" w:id="61"/>
    <w:p>
      <w:pPr>
        <w:spacing w:after="0"/>
        <w:ind w:left="0"/>
        <w:jc w:val="both"/>
      </w:pPr>
      <w:r>
        <w:rPr>
          <w:rFonts w:ascii="Times New Roman"/>
          <w:b w:val="false"/>
          <w:i w:val="false"/>
          <w:color w:val="000000"/>
          <w:sz w:val="28"/>
        </w:rPr>
        <w:t>
      9) пункт 3 статьи 26 изложить в следующей редакции:</w:t>
      </w:r>
    </w:p>
    <w:bookmarkEnd w:id="61"/>
    <w:bookmarkStart w:name="z67" w:id="62"/>
    <w:p>
      <w:pPr>
        <w:spacing w:after="0"/>
        <w:ind w:left="0"/>
        <w:jc w:val="both"/>
      </w:pPr>
      <w:r>
        <w:rPr>
          <w:rFonts w:ascii="Times New Roman"/>
          <w:b w:val="false"/>
          <w:i w:val="false"/>
          <w:color w:val="000000"/>
          <w:sz w:val="28"/>
        </w:rPr>
        <w:t>
      "3. Не предоставляются в раздельную собственность и землепользование граждан и негосударственных юридических лиц земельные участки, занятые:</w:t>
      </w:r>
    </w:p>
    <w:bookmarkEnd w:id="62"/>
    <w:bookmarkStart w:name="z68" w:id="63"/>
    <w:p>
      <w:pPr>
        <w:spacing w:after="0"/>
        <w:ind w:left="0"/>
        <w:jc w:val="both"/>
      </w:pPr>
      <w:r>
        <w:rPr>
          <w:rFonts w:ascii="Times New Roman"/>
          <w:b w:val="false"/>
          <w:i w:val="false"/>
          <w:color w:val="000000"/>
          <w:sz w:val="28"/>
        </w:rPr>
        <w:t>
      сенокосными угодьями, используемыми и предназначенными для нужд населения, в том числе находящимися в пределах границы городов областного и районного значения, поселков, сельских населенных пунктов;</w:t>
      </w:r>
    </w:p>
    <w:bookmarkEnd w:id="63"/>
    <w:bookmarkStart w:name="z69" w:id="64"/>
    <w:p>
      <w:pPr>
        <w:spacing w:after="0"/>
        <w:ind w:left="0"/>
        <w:jc w:val="both"/>
      </w:pPr>
      <w:r>
        <w:rPr>
          <w:rFonts w:ascii="Times New Roman"/>
          <w:b w:val="false"/>
          <w:i w:val="false"/>
          <w:color w:val="000000"/>
          <w:sz w:val="28"/>
        </w:rPr>
        <w:t xml:space="preserve">
      дорогами общего пользования, в том числе дорогами межхозяйственного и межселенного значения, а также предназначенными для доступа на земельные участки общего пользования; </w:t>
      </w:r>
    </w:p>
    <w:bookmarkEnd w:id="64"/>
    <w:bookmarkStart w:name="z70" w:id="65"/>
    <w:p>
      <w:pPr>
        <w:spacing w:after="0"/>
        <w:ind w:left="0"/>
        <w:jc w:val="both"/>
      </w:pPr>
      <w:r>
        <w:rPr>
          <w:rFonts w:ascii="Times New Roman"/>
          <w:b w:val="false"/>
          <w:i w:val="false"/>
          <w:color w:val="000000"/>
          <w:sz w:val="28"/>
        </w:rPr>
        <w:t>
      обводнительными сооружениями совместного пользования (обводнительные каналы, сбросы, колодцы, пункты водопоя) двух или более собственников земельных участков или землепользователей.</w:t>
      </w:r>
    </w:p>
    <w:bookmarkEnd w:id="65"/>
    <w:bookmarkStart w:name="z71" w:id="66"/>
    <w:p>
      <w:pPr>
        <w:spacing w:after="0"/>
        <w:ind w:left="0"/>
        <w:jc w:val="both"/>
      </w:pPr>
      <w:r>
        <w:rPr>
          <w:rFonts w:ascii="Times New Roman"/>
          <w:b w:val="false"/>
          <w:i w:val="false"/>
          <w:color w:val="000000"/>
          <w:sz w:val="28"/>
        </w:rPr>
        <w:t>
      Пастбищные угодья, расположенные на территориях, указанных в Плане по управлению пастбищами и их использованию, не предоставляются в частную собственность и временное землепользование, используются только для нужд населения для выпаса сельскохозяйственных животных личного подворья.";</w:t>
      </w:r>
    </w:p>
    <w:bookmarkEnd w:id="66"/>
    <w:bookmarkStart w:name="z72" w:id="67"/>
    <w:p>
      <w:pPr>
        <w:spacing w:after="0"/>
        <w:ind w:left="0"/>
        <w:jc w:val="both"/>
      </w:pPr>
      <w:r>
        <w:rPr>
          <w:rFonts w:ascii="Times New Roman"/>
          <w:b w:val="false"/>
          <w:i w:val="false"/>
          <w:color w:val="000000"/>
          <w:sz w:val="28"/>
        </w:rPr>
        <w:t>
      10) часть шестую пункта 1 статьи 33 дополнить подпунктом 5) следующего содержания:</w:t>
      </w:r>
    </w:p>
    <w:bookmarkEnd w:id="67"/>
    <w:bookmarkStart w:name="z73" w:id="68"/>
    <w:p>
      <w:pPr>
        <w:spacing w:after="0"/>
        <w:ind w:left="0"/>
        <w:jc w:val="both"/>
      </w:pPr>
      <w:r>
        <w:rPr>
          <w:rFonts w:ascii="Times New Roman"/>
          <w:b w:val="false"/>
          <w:i w:val="false"/>
          <w:color w:val="000000"/>
          <w:sz w:val="28"/>
        </w:rPr>
        <w:t>
      "5) при отчуждении и передаче права землепользования на землях сельскохозяйственного назначения, за исключением передачи во вторичное землепользование (субаренду).</w:t>
      </w:r>
    </w:p>
    <w:bookmarkEnd w:id="68"/>
    <w:bookmarkStart w:name="z74" w:id="69"/>
    <w:p>
      <w:pPr>
        <w:spacing w:after="0"/>
        <w:ind w:left="0"/>
        <w:jc w:val="both"/>
      </w:pPr>
      <w:r>
        <w:rPr>
          <w:rFonts w:ascii="Times New Roman"/>
          <w:b w:val="false"/>
          <w:i w:val="false"/>
          <w:color w:val="000000"/>
          <w:sz w:val="28"/>
        </w:rPr>
        <w:t>
      Отчуждение и передача права землепользования осуществляются по истечении пятилетнего срока аренды при условии уведомления уполномоченного органа области, города республиканского значения, столицы, района, города областного значения по месту нахождения земельного участка, если иное не установлено настоящим Кодексом.</w:t>
      </w:r>
    </w:p>
    <w:bookmarkEnd w:id="69"/>
    <w:bookmarkStart w:name="z75" w:id="70"/>
    <w:p>
      <w:pPr>
        <w:spacing w:after="0"/>
        <w:ind w:left="0"/>
        <w:jc w:val="both"/>
      </w:pPr>
      <w:r>
        <w:rPr>
          <w:rFonts w:ascii="Times New Roman"/>
          <w:b w:val="false"/>
          <w:i w:val="false"/>
          <w:color w:val="000000"/>
          <w:sz w:val="28"/>
        </w:rPr>
        <w:t xml:space="preserve">
      Уведомление направляется землепользователем, совершившим отчуждение и/или передачу права землепользования на землях сельскохозяйственного назначения, в течение трех рабочих дней после совершения сделки в письменной форме с указанием номера и даты договора сделки. </w:t>
      </w:r>
    </w:p>
    <w:bookmarkEnd w:id="70"/>
    <w:bookmarkStart w:name="z76" w:id="71"/>
    <w:p>
      <w:pPr>
        <w:spacing w:after="0"/>
        <w:ind w:left="0"/>
        <w:jc w:val="both"/>
      </w:pPr>
      <w:r>
        <w:rPr>
          <w:rFonts w:ascii="Times New Roman"/>
          <w:b w:val="false"/>
          <w:i w:val="false"/>
          <w:color w:val="000000"/>
          <w:sz w:val="28"/>
        </w:rPr>
        <w:t>
      При отчуждении и передаче права землепользования договор временного землепользования (аренды) переоформляется на нового землепользователя уполномоченным органом области, города республиканского значения, столицы, района, города областного значения на основании гражданско-правовых сделок на срок до истечения срока первоначальной аренды в порядке, установленном центральным уполномоченным органом.</w:t>
      </w:r>
    </w:p>
    <w:bookmarkEnd w:id="71"/>
    <w:bookmarkStart w:name="z77" w:id="72"/>
    <w:p>
      <w:pPr>
        <w:spacing w:after="0"/>
        <w:ind w:left="0"/>
        <w:jc w:val="both"/>
      </w:pPr>
      <w:r>
        <w:rPr>
          <w:rFonts w:ascii="Times New Roman"/>
          <w:b w:val="false"/>
          <w:i w:val="false"/>
          <w:color w:val="000000"/>
          <w:sz w:val="28"/>
        </w:rPr>
        <w:t>
       Право временного землепользования на земельный участок при смене землепользователя возникает с момента регистрации договора временного землепользования (аренды) в порядке, установленном законодательством о государственной регистрации прав на недвижимое имущество.</w:t>
      </w:r>
    </w:p>
    <w:bookmarkEnd w:id="72"/>
    <w:bookmarkStart w:name="z78" w:id="73"/>
    <w:p>
      <w:pPr>
        <w:spacing w:after="0"/>
        <w:ind w:left="0"/>
        <w:jc w:val="both"/>
      </w:pPr>
      <w:r>
        <w:rPr>
          <w:rFonts w:ascii="Times New Roman"/>
          <w:b w:val="false"/>
          <w:i w:val="false"/>
          <w:color w:val="000000"/>
          <w:sz w:val="28"/>
        </w:rPr>
        <w:t>
      В указанных случаях ответственным по договору временного землепользования (аренды) земельного участка перед арендодателем становится землепользователь, который приобрел указанное право временного землепользования на земельный участок.</w:t>
      </w:r>
    </w:p>
    <w:bookmarkEnd w:id="73"/>
    <w:bookmarkStart w:name="z79" w:id="74"/>
    <w:p>
      <w:pPr>
        <w:spacing w:after="0"/>
        <w:ind w:left="0"/>
        <w:jc w:val="both"/>
      </w:pPr>
      <w:r>
        <w:rPr>
          <w:rFonts w:ascii="Times New Roman"/>
          <w:b w:val="false"/>
          <w:i w:val="false"/>
          <w:color w:val="000000"/>
          <w:sz w:val="28"/>
        </w:rPr>
        <w:t xml:space="preserve">
      При этом общий суммарный размер земельных участков сельскохозяйственного назначения, которые могут находиться на праве временного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для ведения сельскохозяйственного производства, не должен превышать предельные размеры, установленные в соответствии с пунктом 4 статьи 50 настоящего Кодекса. </w:t>
      </w:r>
    </w:p>
    <w:bookmarkEnd w:id="74"/>
    <w:bookmarkStart w:name="z80" w:id="75"/>
    <w:p>
      <w:pPr>
        <w:spacing w:after="0"/>
        <w:ind w:left="0"/>
        <w:jc w:val="both"/>
      </w:pPr>
      <w:r>
        <w:rPr>
          <w:rFonts w:ascii="Times New Roman"/>
          <w:b w:val="false"/>
          <w:i w:val="false"/>
          <w:color w:val="000000"/>
          <w:sz w:val="28"/>
        </w:rPr>
        <w:t>
       В случае превышения указанных размеров право временного землепользования подлежит переоформлению или отчуждению согласно нормам статьи 66 настоящего Кодекса.";</w:t>
      </w:r>
    </w:p>
    <w:bookmarkEnd w:id="75"/>
    <w:bookmarkStart w:name="z81" w:id="76"/>
    <w:p>
      <w:pPr>
        <w:spacing w:after="0"/>
        <w:ind w:left="0"/>
        <w:jc w:val="both"/>
      </w:pPr>
      <w:r>
        <w:rPr>
          <w:rFonts w:ascii="Times New Roman"/>
          <w:b w:val="false"/>
          <w:i w:val="false"/>
          <w:color w:val="000000"/>
          <w:sz w:val="28"/>
        </w:rPr>
        <w:t>
      11) в статье 37:</w:t>
      </w:r>
    </w:p>
    <w:bookmarkEnd w:id="76"/>
    <w:bookmarkStart w:name="z82" w:id="77"/>
    <w:p>
      <w:pPr>
        <w:spacing w:after="0"/>
        <w:ind w:left="0"/>
        <w:jc w:val="both"/>
      </w:pPr>
      <w:r>
        <w:rPr>
          <w:rFonts w:ascii="Times New Roman"/>
          <w:b w:val="false"/>
          <w:i w:val="false"/>
          <w:color w:val="000000"/>
          <w:sz w:val="28"/>
        </w:rPr>
        <w:t>
      пункт 5 дополнить подпунктами 6) и 7) следущего содержания:</w:t>
      </w:r>
    </w:p>
    <w:bookmarkEnd w:id="77"/>
    <w:bookmarkStart w:name="z83" w:id="78"/>
    <w:p>
      <w:pPr>
        <w:spacing w:after="0"/>
        <w:ind w:left="0"/>
        <w:jc w:val="both"/>
      </w:pPr>
      <w:r>
        <w:rPr>
          <w:rFonts w:ascii="Times New Roman"/>
          <w:b w:val="false"/>
          <w:i w:val="false"/>
          <w:color w:val="000000"/>
          <w:sz w:val="28"/>
        </w:rPr>
        <w:t>
      "6) для целей лесоразведения гражданам Республики Казахстан и негосударственным юридическим лицам Республики Казахстан без иностранного участия на срок до сорока девяти лет;</w:t>
      </w:r>
    </w:p>
    <w:bookmarkEnd w:id="78"/>
    <w:bookmarkStart w:name="z84" w:id="79"/>
    <w:p>
      <w:pPr>
        <w:spacing w:after="0"/>
        <w:ind w:left="0"/>
        <w:jc w:val="both"/>
      </w:pPr>
      <w:r>
        <w:rPr>
          <w:rFonts w:ascii="Times New Roman"/>
          <w:b w:val="false"/>
          <w:i w:val="false"/>
          <w:color w:val="000000"/>
          <w:sz w:val="28"/>
        </w:rPr>
        <w:t>
      7) в иных случаях, предусмотренных настоящим Кодексом и законодательными актами Республики Казахстан.";</w:t>
      </w:r>
    </w:p>
    <w:bookmarkEnd w:id="79"/>
    <w:bookmarkStart w:name="z85" w:id="80"/>
    <w:p>
      <w:pPr>
        <w:spacing w:after="0"/>
        <w:ind w:left="0"/>
        <w:jc w:val="both"/>
      </w:pPr>
      <w:r>
        <w:rPr>
          <w:rFonts w:ascii="Times New Roman"/>
          <w:b w:val="false"/>
          <w:i w:val="false"/>
          <w:color w:val="000000"/>
          <w:sz w:val="28"/>
        </w:rPr>
        <w:t>
      12) в статье 43:</w:t>
      </w:r>
    </w:p>
    <w:bookmarkEnd w:id="80"/>
    <w:bookmarkStart w:name="z86" w:id="81"/>
    <w:p>
      <w:pPr>
        <w:spacing w:after="0"/>
        <w:ind w:left="0"/>
        <w:jc w:val="both"/>
      </w:pPr>
      <w:r>
        <w:rPr>
          <w:rFonts w:ascii="Times New Roman"/>
          <w:b w:val="false"/>
          <w:i w:val="false"/>
          <w:color w:val="000000"/>
          <w:sz w:val="28"/>
        </w:rPr>
        <w:t>
      пункт 1-1 дополнить частью четвертой следующего содержания:</w:t>
      </w:r>
    </w:p>
    <w:bookmarkEnd w:id="81"/>
    <w:bookmarkStart w:name="z87" w:id="82"/>
    <w:p>
      <w:pPr>
        <w:spacing w:after="0"/>
        <w:ind w:left="0"/>
        <w:jc w:val="both"/>
      </w:pPr>
      <w:r>
        <w:rPr>
          <w:rFonts w:ascii="Times New Roman"/>
          <w:b w:val="false"/>
          <w:i w:val="false"/>
          <w:color w:val="000000"/>
          <w:sz w:val="28"/>
        </w:rPr>
        <w:t>
      "Местные исполнительные органы обязаны размещать информацию по свободным земельным участкам и планируемым торгам (аукционам) на интернет-ресурсе (включая специализированные геоинформационные порталы) и специальных информационных стендах в местах, доступных для населения, с периодичностью обновления данных ежеквартально.";</w:t>
      </w:r>
    </w:p>
    <w:bookmarkEnd w:id="82"/>
    <w:bookmarkStart w:name="z88" w:id="83"/>
    <w:p>
      <w:pPr>
        <w:spacing w:after="0"/>
        <w:ind w:left="0"/>
        <w:jc w:val="both"/>
      </w:pPr>
      <w:r>
        <w:rPr>
          <w:rFonts w:ascii="Times New Roman"/>
          <w:b w:val="false"/>
          <w:i w:val="false"/>
          <w:color w:val="000000"/>
          <w:sz w:val="28"/>
        </w:rPr>
        <w:t>
      пункт 2 изложить в следующей редакции:</w:t>
      </w:r>
    </w:p>
    <w:bookmarkEnd w:id="83"/>
    <w:bookmarkStart w:name="z89" w:id="84"/>
    <w:p>
      <w:pPr>
        <w:spacing w:after="0"/>
        <w:ind w:left="0"/>
        <w:jc w:val="both"/>
      </w:pPr>
      <w:r>
        <w:rPr>
          <w:rFonts w:ascii="Times New Roman"/>
          <w:b w:val="false"/>
          <w:i w:val="false"/>
          <w:color w:val="000000"/>
          <w:sz w:val="28"/>
        </w:rPr>
        <w:t>
      "2. Предоставление земельных участков в собственность или землепользование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w:t>
      </w:r>
    </w:p>
    <w:bookmarkEnd w:id="84"/>
    <w:bookmarkStart w:name="z90" w:id="85"/>
    <w:p>
      <w:pPr>
        <w:spacing w:after="0"/>
        <w:ind w:left="0"/>
        <w:jc w:val="both"/>
      </w:pPr>
      <w:r>
        <w:rPr>
          <w:rFonts w:ascii="Times New Roman"/>
          <w:b w:val="false"/>
          <w:i w:val="false"/>
          <w:color w:val="000000"/>
          <w:sz w:val="28"/>
        </w:rPr>
        <w:t>
      Решение о предоставлении земельного участка принимается на основании положительного заключения земельной комиссии и землеустроительного проекта. В случае испрашивания земельных участков для нужд обороны и национальной безопасности, решение о предоставлении земельного участка принимается на основании положительного заключения земельной комиссии, землеустроительного проекта и положительного согласования государственных органов, указанных в части второй пункта 1 статьи 120 настоящего Кодекса, в течение семи рабочих дней со дня поступления последнего заключения.</w:t>
      </w:r>
    </w:p>
    <w:bookmarkEnd w:id="85"/>
    <w:bookmarkStart w:name="z91" w:id="86"/>
    <w:p>
      <w:pPr>
        <w:spacing w:after="0"/>
        <w:ind w:left="0"/>
        <w:jc w:val="both"/>
      </w:pPr>
      <w:r>
        <w:rPr>
          <w:rFonts w:ascii="Times New Roman"/>
          <w:b w:val="false"/>
          <w:i w:val="false"/>
          <w:color w:val="000000"/>
          <w:sz w:val="28"/>
        </w:rPr>
        <w:t>
      При этом разработанный и утвержденный землеустроительный проект, проект решения местного исполнительного органа области, города республиканского значения, столицы о предоставлении права на земельный участок для нужд обороны и национальной безопасности должны быть направлены согласующим государственным органам в течение пяти рабочих дней со дня подготовки проекта вышеуказанного решения. Согласование проекта решения осуществляется в течение десяти рабочих дней со дня поступления проекта решения. К проекту решения прилагаются положительное заключение земельной комиссии и утвержденный землеустроительный проект.</w:t>
      </w:r>
    </w:p>
    <w:bookmarkEnd w:id="86"/>
    <w:bookmarkStart w:name="z92" w:id="87"/>
    <w:p>
      <w:pPr>
        <w:spacing w:after="0"/>
        <w:ind w:left="0"/>
        <w:jc w:val="both"/>
      </w:pPr>
      <w:r>
        <w:rPr>
          <w:rFonts w:ascii="Times New Roman"/>
          <w:b w:val="false"/>
          <w:i w:val="false"/>
          <w:color w:val="000000"/>
          <w:sz w:val="28"/>
        </w:rPr>
        <w:t>
      Решение об отказе в предоставлении земельного участка принимается на основании отрицательного заключения земельной комиссии в течение трех рабочих дней с момента истечения срока обжалования протокольного решения земельной комиссии.</w:t>
      </w:r>
    </w:p>
    <w:bookmarkEnd w:id="87"/>
    <w:bookmarkStart w:name="z93" w:id="88"/>
    <w:p>
      <w:pPr>
        <w:spacing w:after="0"/>
        <w:ind w:left="0"/>
        <w:jc w:val="both"/>
      </w:pPr>
      <w:r>
        <w:rPr>
          <w:rFonts w:ascii="Times New Roman"/>
          <w:b w:val="false"/>
          <w:i w:val="false"/>
          <w:color w:val="000000"/>
          <w:sz w:val="28"/>
        </w:rPr>
        <w:t>
      Отказ в предоставлении права на земельный участок, за исключением случаев изъятия земельных участков, в том числе для государственных нужд в соответствии со статьей 84 настоящего Кодекса, оформляется решением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и должен быть мотивирован.</w:t>
      </w:r>
    </w:p>
    <w:bookmarkEnd w:id="88"/>
    <w:bookmarkStart w:name="z94" w:id="89"/>
    <w:p>
      <w:pPr>
        <w:spacing w:after="0"/>
        <w:ind w:left="0"/>
        <w:jc w:val="both"/>
      </w:pPr>
      <w:r>
        <w:rPr>
          <w:rFonts w:ascii="Times New Roman"/>
          <w:b w:val="false"/>
          <w:i w:val="false"/>
          <w:color w:val="000000"/>
          <w:sz w:val="28"/>
        </w:rPr>
        <w:t>
      Состав земельной комиссии формируется местными исполнительными органами области, города республиканского значения, столицы, района, города областного значения и направляется на утверждение в соответствующий местный представительный орган. В состав земельной комиссии включаются:</w:t>
      </w:r>
    </w:p>
    <w:bookmarkEnd w:id="89"/>
    <w:bookmarkStart w:name="z95" w:id="90"/>
    <w:p>
      <w:pPr>
        <w:spacing w:after="0"/>
        <w:ind w:left="0"/>
        <w:jc w:val="both"/>
      </w:pPr>
      <w:r>
        <w:rPr>
          <w:rFonts w:ascii="Times New Roman"/>
          <w:b w:val="false"/>
          <w:i w:val="false"/>
          <w:color w:val="000000"/>
          <w:sz w:val="28"/>
        </w:rPr>
        <w:t>
      1) депутаты местного представительного органа;</w:t>
      </w:r>
    </w:p>
    <w:bookmarkEnd w:id="90"/>
    <w:bookmarkStart w:name="z96" w:id="91"/>
    <w:p>
      <w:pPr>
        <w:spacing w:after="0"/>
        <w:ind w:left="0"/>
        <w:jc w:val="both"/>
      </w:pPr>
      <w:r>
        <w:rPr>
          <w:rFonts w:ascii="Times New Roman"/>
          <w:b w:val="false"/>
          <w:i w:val="false"/>
          <w:color w:val="000000"/>
          <w:sz w:val="28"/>
        </w:rPr>
        <w:t>
      2) представители уполномоченного органа области, города республиканского значения, столицы, района, города областного значения, структурных подразделений соответствующих местных исполнительных органов, осуществляющих функции в сфере архитектуры и градостроительства, сельского хозяйства;</w:t>
      </w:r>
    </w:p>
    <w:bookmarkEnd w:id="91"/>
    <w:bookmarkStart w:name="z97" w:id="92"/>
    <w:p>
      <w:pPr>
        <w:spacing w:after="0"/>
        <w:ind w:left="0"/>
        <w:jc w:val="both"/>
      </w:pPr>
      <w:r>
        <w:rPr>
          <w:rFonts w:ascii="Times New Roman"/>
          <w:b w:val="false"/>
          <w:i w:val="false"/>
          <w:color w:val="000000"/>
          <w:sz w:val="28"/>
        </w:rPr>
        <w:t>
      3) представители общественных советов, негосударственных организаций в области агропромышленного комплекса и иных отраслевых негосударственных организаций, а также органов местного самоуправления;</w:t>
      </w:r>
    </w:p>
    <w:bookmarkEnd w:id="92"/>
    <w:bookmarkStart w:name="z98" w:id="93"/>
    <w:p>
      <w:pPr>
        <w:spacing w:after="0"/>
        <w:ind w:left="0"/>
        <w:jc w:val="both"/>
      </w:pPr>
      <w:r>
        <w:rPr>
          <w:rFonts w:ascii="Times New Roman"/>
          <w:b w:val="false"/>
          <w:i w:val="false"/>
          <w:color w:val="000000"/>
          <w:sz w:val="28"/>
        </w:rPr>
        <w:t>
      4) представители Национальной палаты предпринимателей Республики Казахстан.</w:t>
      </w:r>
    </w:p>
    <w:bookmarkEnd w:id="93"/>
    <w:bookmarkStart w:name="z99" w:id="94"/>
    <w:p>
      <w:pPr>
        <w:spacing w:after="0"/>
        <w:ind w:left="0"/>
        <w:jc w:val="both"/>
      </w:pPr>
      <w:r>
        <w:rPr>
          <w:rFonts w:ascii="Times New Roman"/>
          <w:b w:val="false"/>
          <w:i w:val="false"/>
          <w:color w:val="000000"/>
          <w:sz w:val="28"/>
        </w:rPr>
        <w:t>
      В случае предоставления земельных участков в соответствии со статьей 43-1 настоящего Кодекса, в состав земельных комиссий, создаваемых на уровне района, города областного значения, также включаются:</w:t>
      </w:r>
    </w:p>
    <w:bookmarkEnd w:id="94"/>
    <w:bookmarkStart w:name="z100" w:id="95"/>
    <w:p>
      <w:pPr>
        <w:spacing w:after="0"/>
        <w:ind w:left="0"/>
        <w:jc w:val="both"/>
      </w:pPr>
      <w:r>
        <w:rPr>
          <w:rFonts w:ascii="Times New Roman"/>
          <w:b w:val="false"/>
          <w:i w:val="false"/>
          <w:color w:val="000000"/>
          <w:sz w:val="28"/>
        </w:rPr>
        <w:t>
      1) аким города районного значения, поселка, села, сельского округа, на территории которых находится земельный участок;</w:t>
      </w:r>
    </w:p>
    <w:bookmarkEnd w:id="95"/>
    <w:bookmarkStart w:name="z101" w:id="96"/>
    <w:p>
      <w:pPr>
        <w:spacing w:after="0"/>
        <w:ind w:left="0"/>
        <w:jc w:val="both"/>
      </w:pPr>
      <w:r>
        <w:rPr>
          <w:rFonts w:ascii="Times New Roman"/>
          <w:b w:val="false"/>
          <w:i w:val="false"/>
          <w:color w:val="000000"/>
          <w:sz w:val="28"/>
        </w:rPr>
        <w:t>
      2) представители местного населения соответствующего города районного значения, поселка, села, сельского округа, делегированные собранием местного сообщества.</w:t>
      </w:r>
    </w:p>
    <w:bookmarkEnd w:id="96"/>
    <w:bookmarkStart w:name="z102" w:id="97"/>
    <w:p>
      <w:pPr>
        <w:spacing w:after="0"/>
        <w:ind w:left="0"/>
        <w:jc w:val="both"/>
      </w:pPr>
      <w:r>
        <w:rPr>
          <w:rFonts w:ascii="Times New Roman"/>
          <w:b w:val="false"/>
          <w:i w:val="false"/>
          <w:color w:val="000000"/>
          <w:sz w:val="28"/>
        </w:rPr>
        <w:t>
      В состав земельных комиссий, создаваемых на уровне областей, городов республиканского значения, столицы,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водоснабжения, водоотведения.</w:t>
      </w:r>
    </w:p>
    <w:bookmarkEnd w:id="97"/>
    <w:bookmarkStart w:name="z103" w:id="98"/>
    <w:p>
      <w:pPr>
        <w:spacing w:after="0"/>
        <w:ind w:left="0"/>
        <w:jc w:val="both"/>
      </w:pPr>
      <w:r>
        <w:rPr>
          <w:rFonts w:ascii="Times New Roman"/>
          <w:b w:val="false"/>
          <w:i w:val="false"/>
          <w:color w:val="000000"/>
          <w:sz w:val="28"/>
        </w:rPr>
        <w:t>
      По усмотрению местного исполнительного органа области, города республиканского значения, столицы, района, города областного значения в состав земельной комиссии могут быть включены и другие лица.</w:t>
      </w:r>
    </w:p>
    <w:bookmarkEnd w:id="98"/>
    <w:bookmarkStart w:name="z104" w:id="99"/>
    <w:p>
      <w:pPr>
        <w:spacing w:after="0"/>
        <w:ind w:left="0"/>
        <w:jc w:val="both"/>
      </w:pPr>
      <w:r>
        <w:rPr>
          <w:rFonts w:ascii="Times New Roman"/>
          <w:b w:val="false"/>
          <w:i w:val="false"/>
          <w:color w:val="000000"/>
          <w:sz w:val="28"/>
        </w:rPr>
        <w:t>
      Земельная комиссия действует на постоянной основе. Количество членов земельной комиссии должно быть нечетным и составлять не менее девяти человек. При этом количество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членов земельной комиссии.</w:t>
      </w:r>
    </w:p>
    <w:bookmarkEnd w:id="99"/>
    <w:bookmarkStart w:name="z105" w:id="100"/>
    <w:p>
      <w:pPr>
        <w:spacing w:after="0"/>
        <w:ind w:left="0"/>
        <w:jc w:val="both"/>
      </w:pPr>
      <w:r>
        <w:rPr>
          <w:rFonts w:ascii="Times New Roman"/>
          <w:b w:val="false"/>
          <w:i w:val="false"/>
          <w:color w:val="000000"/>
          <w:sz w:val="28"/>
        </w:rPr>
        <w:t>
      Состав земельной комиссии утверждается ежегодно по истечении последующих двенадцати календарных месяцев со сменой всего состава, за исключением председателя и лиц, указанных в подпунктах 2) и 4) части шестой, подпункте 1) части седьмой и части восьмой настоящего пункта.</w:t>
      </w:r>
    </w:p>
    <w:bookmarkEnd w:id="100"/>
    <w:bookmarkStart w:name="z106" w:id="101"/>
    <w:p>
      <w:pPr>
        <w:spacing w:after="0"/>
        <w:ind w:left="0"/>
        <w:jc w:val="both"/>
      </w:pPr>
      <w:r>
        <w:rPr>
          <w:rFonts w:ascii="Times New Roman"/>
          <w:b w:val="false"/>
          <w:i w:val="false"/>
          <w:color w:val="000000"/>
          <w:sz w:val="28"/>
        </w:rPr>
        <w:t>
      Председателем земельной комиссии назначается заместитель акима, курирующий земельные вопросы.</w:t>
      </w:r>
    </w:p>
    <w:bookmarkEnd w:id="101"/>
    <w:bookmarkStart w:name="z107" w:id="102"/>
    <w:p>
      <w:pPr>
        <w:spacing w:after="0"/>
        <w:ind w:left="0"/>
        <w:jc w:val="both"/>
      </w:pPr>
      <w:r>
        <w:rPr>
          <w:rFonts w:ascii="Times New Roman"/>
          <w:b w:val="false"/>
          <w:i w:val="false"/>
          <w:color w:val="000000"/>
          <w:sz w:val="28"/>
        </w:rPr>
        <w:t>
      Рабочим органом земельной комиссии является соответствующий уполномоченный орган области, города республиканского значения, столицы, района, города областного значения.</w:t>
      </w:r>
    </w:p>
    <w:bookmarkEnd w:id="102"/>
    <w:bookmarkStart w:name="z108" w:id="103"/>
    <w:p>
      <w:pPr>
        <w:spacing w:after="0"/>
        <w:ind w:left="0"/>
        <w:jc w:val="both"/>
      </w:pPr>
      <w:r>
        <w:rPr>
          <w:rFonts w:ascii="Times New Roman"/>
          <w:b w:val="false"/>
          <w:i w:val="false"/>
          <w:color w:val="000000"/>
          <w:sz w:val="28"/>
        </w:rPr>
        <w:t>
      Секретарь земельной комиссии определяется из числа должностных лиц рабочего органа. Секретарь земельной комиссии не принимает участие в голосовании.</w:t>
      </w:r>
    </w:p>
    <w:bookmarkEnd w:id="103"/>
    <w:bookmarkStart w:name="z109" w:id="104"/>
    <w:p>
      <w:pPr>
        <w:spacing w:after="0"/>
        <w:ind w:left="0"/>
        <w:jc w:val="both"/>
      </w:pPr>
      <w:r>
        <w:rPr>
          <w:rFonts w:ascii="Times New Roman"/>
          <w:b w:val="false"/>
          <w:i w:val="false"/>
          <w:color w:val="000000"/>
          <w:sz w:val="28"/>
        </w:rPr>
        <w:t>
      Заседание земельной комиссии считается правомочным, если на нем присутствовали не менее двух третей от общего количества ее состава. При этом количество присутствующих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 Члены земельной комиссии участвуют на ее заседании без права замены.</w:t>
      </w:r>
    </w:p>
    <w:bookmarkEnd w:id="104"/>
    <w:bookmarkStart w:name="z110" w:id="105"/>
    <w:p>
      <w:pPr>
        <w:spacing w:after="0"/>
        <w:ind w:left="0"/>
        <w:jc w:val="both"/>
      </w:pPr>
      <w:r>
        <w:rPr>
          <w:rFonts w:ascii="Times New Roman"/>
          <w:b w:val="false"/>
          <w:i w:val="false"/>
          <w:color w:val="000000"/>
          <w:sz w:val="28"/>
        </w:rPr>
        <w:t>
      Решение земельной комиссии принимается открытым голосованием.</w:t>
      </w:r>
    </w:p>
    <w:bookmarkEnd w:id="105"/>
    <w:bookmarkStart w:name="z111" w:id="106"/>
    <w:p>
      <w:pPr>
        <w:spacing w:after="0"/>
        <w:ind w:left="0"/>
        <w:jc w:val="both"/>
      </w:pPr>
      <w:r>
        <w:rPr>
          <w:rFonts w:ascii="Times New Roman"/>
          <w:b w:val="false"/>
          <w:i w:val="false"/>
          <w:color w:val="000000"/>
          <w:sz w:val="28"/>
        </w:rPr>
        <w:t>
      Результаты голосования определяются большинством голосов от общего количества членов земельной комиссии, присутствующих на заседании, и решение считается принятым, если за него проголосовало большинство членов земельной комиссии.</w:t>
      </w:r>
    </w:p>
    <w:bookmarkEnd w:id="106"/>
    <w:bookmarkStart w:name="z112" w:id="107"/>
    <w:p>
      <w:pPr>
        <w:spacing w:after="0"/>
        <w:ind w:left="0"/>
        <w:jc w:val="both"/>
      </w:pPr>
      <w:r>
        <w:rPr>
          <w:rFonts w:ascii="Times New Roman"/>
          <w:b w:val="false"/>
          <w:i w:val="false"/>
          <w:color w:val="000000"/>
          <w:sz w:val="28"/>
        </w:rPr>
        <w:t>
      В случае несогласия с решением земельной комиссии, член земельной комиссии вправе выразить особое мнение, которое должно быть изложено в письменном виде и приложено к решению земельной комиссии.</w:t>
      </w:r>
    </w:p>
    <w:bookmarkEnd w:id="107"/>
    <w:bookmarkStart w:name="z113" w:id="108"/>
    <w:p>
      <w:pPr>
        <w:spacing w:after="0"/>
        <w:ind w:left="0"/>
        <w:jc w:val="both"/>
      </w:pPr>
      <w:r>
        <w:rPr>
          <w:rFonts w:ascii="Times New Roman"/>
          <w:b w:val="false"/>
          <w:i w:val="false"/>
          <w:color w:val="000000"/>
          <w:sz w:val="28"/>
        </w:rPr>
        <w:t>
      Заседание земельной комиссии обязательно фиксируется с помощью средств аудио-, видеозаписи. Фиксирование заседания земельной комиссии средствами аудио-, видеозаписи осуществляет местный исполнительный орган области, города республиканского значения, столицы, района, города областного значения. Порядок технического применения средств аудио-, видеозаписи, обеспечивающих фиксирование хода заседания земельной комиссии, хранения аудио-, видеозаписи, а также доступа к аудио-, видеозаписи определяется центральным уполномоченным органом.</w:t>
      </w:r>
    </w:p>
    <w:bookmarkEnd w:id="108"/>
    <w:bookmarkStart w:name="z114" w:id="109"/>
    <w:p>
      <w:pPr>
        <w:spacing w:after="0"/>
        <w:ind w:left="0"/>
        <w:jc w:val="both"/>
      </w:pPr>
      <w:r>
        <w:rPr>
          <w:rFonts w:ascii="Times New Roman"/>
          <w:b w:val="false"/>
          <w:i w:val="false"/>
          <w:color w:val="000000"/>
          <w:sz w:val="28"/>
        </w:rPr>
        <w:t>
      Заключение земельной комиссии составляется в трех экземплярах в форме протокольного решения в течение двух рабочих дней с момента передачи соответствующим уполномоченным органом области, города республиканского значения, столицы, района, города областного значения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bookmarkEnd w:id="109"/>
    <w:bookmarkStart w:name="z115" w:id="110"/>
    <w:p>
      <w:pPr>
        <w:spacing w:after="0"/>
        <w:ind w:left="0"/>
        <w:jc w:val="both"/>
      </w:pPr>
      <w:r>
        <w:rPr>
          <w:rFonts w:ascii="Times New Roman"/>
          <w:b w:val="false"/>
          <w:i w:val="false"/>
          <w:color w:val="000000"/>
          <w:sz w:val="28"/>
        </w:rPr>
        <w:t>
      Один экземпляр заключения земельной комиссии в течение одного рабочего дня с момента подписания вручается заявителю (его представителю) нарочно, направляется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заявителя.</w:t>
      </w:r>
    </w:p>
    <w:bookmarkEnd w:id="110"/>
    <w:bookmarkStart w:name="z116" w:id="111"/>
    <w:p>
      <w:pPr>
        <w:spacing w:after="0"/>
        <w:ind w:left="0"/>
        <w:jc w:val="both"/>
      </w:pPr>
      <w:r>
        <w:rPr>
          <w:rFonts w:ascii="Times New Roman"/>
          <w:b w:val="false"/>
          <w:i w:val="false"/>
          <w:color w:val="000000"/>
          <w:sz w:val="28"/>
        </w:rPr>
        <w:t>
      На протокольное решение земельной комиссии в течение семи рабочих дней с даты его получения заявителем могут быть предоставлены возражения.</w:t>
      </w:r>
    </w:p>
    <w:bookmarkEnd w:id="111"/>
    <w:bookmarkStart w:name="z117" w:id="112"/>
    <w:p>
      <w:pPr>
        <w:spacing w:after="0"/>
        <w:ind w:left="0"/>
        <w:jc w:val="both"/>
      </w:pPr>
      <w:r>
        <w:rPr>
          <w:rFonts w:ascii="Times New Roman"/>
          <w:b w:val="false"/>
          <w:i w:val="false"/>
          <w:color w:val="000000"/>
          <w:sz w:val="28"/>
        </w:rPr>
        <w:t>
      Подача возражения заявителем на протокольное решение земельной комиссии приостанавливает его исполнение до обжалования его в сроки, установленные законодательством.</w:t>
      </w:r>
    </w:p>
    <w:bookmarkEnd w:id="112"/>
    <w:bookmarkStart w:name="z118" w:id="113"/>
    <w:p>
      <w:pPr>
        <w:spacing w:after="0"/>
        <w:ind w:left="0"/>
        <w:jc w:val="both"/>
      </w:pPr>
      <w:r>
        <w:rPr>
          <w:rFonts w:ascii="Times New Roman"/>
          <w:b w:val="false"/>
          <w:i w:val="false"/>
          <w:color w:val="000000"/>
          <w:sz w:val="28"/>
        </w:rPr>
        <w:t>
      На основании положительного заключения земельной комиссии заявителем изготавливается землеустроительный проект.</w:t>
      </w:r>
    </w:p>
    <w:bookmarkEnd w:id="113"/>
    <w:bookmarkStart w:name="z119" w:id="114"/>
    <w:p>
      <w:pPr>
        <w:spacing w:after="0"/>
        <w:ind w:left="0"/>
        <w:jc w:val="both"/>
      </w:pPr>
      <w:r>
        <w:rPr>
          <w:rFonts w:ascii="Times New Roman"/>
          <w:b w:val="false"/>
          <w:i w:val="false"/>
          <w:color w:val="000000"/>
          <w:sz w:val="28"/>
        </w:rPr>
        <w:t>
      Срок действия положительного заключения земельной комиссии составляет один год со дня его принятия, за исключением земельных участков, предоставляемых в соответствии со статьей 43-1 настоящего Кодекса. Пропуск годичного срока является основанием для принятия местным исполнительным органом решения об отказе в предоставлении права на земельный участок.";</w:t>
      </w:r>
    </w:p>
    <w:bookmarkEnd w:id="114"/>
    <w:bookmarkStart w:name="z120" w:id="115"/>
    <w:p>
      <w:pPr>
        <w:spacing w:after="0"/>
        <w:ind w:left="0"/>
        <w:jc w:val="both"/>
      </w:pPr>
      <w:r>
        <w:rPr>
          <w:rFonts w:ascii="Times New Roman"/>
          <w:b w:val="false"/>
          <w:i w:val="false"/>
          <w:color w:val="000000"/>
          <w:sz w:val="28"/>
        </w:rPr>
        <w:t>
      дополнить пунктом 2-1 следующего содержания:</w:t>
      </w:r>
    </w:p>
    <w:bookmarkEnd w:id="115"/>
    <w:bookmarkStart w:name="z121" w:id="116"/>
    <w:p>
      <w:pPr>
        <w:spacing w:after="0"/>
        <w:ind w:left="0"/>
        <w:jc w:val="both"/>
      </w:pPr>
      <w:r>
        <w:rPr>
          <w:rFonts w:ascii="Times New Roman"/>
          <w:b w:val="false"/>
          <w:i w:val="false"/>
          <w:color w:val="000000"/>
          <w:sz w:val="28"/>
        </w:rPr>
        <w:t>
      "2-1. Рабочий орган земельной комиссии обязан размещать копии протокольных решений земельной комиссии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w:t>
      </w:r>
    </w:p>
    <w:bookmarkEnd w:id="116"/>
    <w:bookmarkStart w:name="z122" w:id="117"/>
    <w:p>
      <w:pPr>
        <w:spacing w:after="0"/>
        <w:ind w:left="0"/>
        <w:jc w:val="both"/>
      </w:pPr>
      <w:r>
        <w:rPr>
          <w:rFonts w:ascii="Times New Roman"/>
          <w:b w:val="false"/>
          <w:i w:val="false"/>
          <w:color w:val="000000"/>
          <w:sz w:val="28"/>
        </w:rPr>
        <w:t>
      Положения настоящего пункта распространяются на земельные участки, предоставляемые в порядке, предусмотренном настоящей статьей и статьями 43-1, 44, 44-1 и 45 настоящего Кодекса, а также на земельные участки, по которым состоялись торги (аукционы) согласно статье 48 настоящего Кодекса.";</w:t>
      </w:r>
    </w:p>
    <w:bookmarkEnd w:id="117"/>
    <w:bookmarkStart w:name="z123" w:id="118"/>
    <w:p>
      <w:pPr>
        <w:spacing w:after="0"/>
        <w:ind w:left="0"/>
        <w:jc w:val="both"/>
      </w:pPr>
      <w:r>
        <w:rPr>
          <w:rFonts w:ascii="Times New Roman"/>
          <w:b w:val="false"/>
          <w:i w:val="false"/>
          <w:color w:val="000000"/>
          <w:sz w:val="28"/>
        </w:rPr>
        <w:t>
      пункт 6-1 изложить в следующей редакции:</w:t>
      </w:r>
    </w:p>
    <w:bookmarkEnd w:id="118"/>
    <w:bookmarkStart w:name="z124" w:id="119"/>
    <w:p>
      <w:pPr>
        <w:spacing w:after="0"/>
        <w:ind w:left="0"/>
        <w:jc w:val="both"/>
      </w:pPr>
      <w:r>
        <w:rPr>
          <w:rFonts w:ascii="Times New Roman"/>
          <w:b w:val="false"/>
          <w:i w:val="false"/>
          <w:color w:val="000000"/>
          <w:sz w:val="28"/>
        </w:rPr>
        <w:t>
      "6-1. В случае отказа в предоставлении права на земельный участок, за исключением земельных участков для ведения крестьянского или фермерского хозяйства, сельскохозяйственного производства,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119"/>
    <w:bookmarkStart w:name="z125" w:id="120"/>
    <w:p>
      <w:pPr>
        <w:spacing w:after="0"/>
        <w:ind w:left="0"/>
        <w:jc w:val="both"/>
      </w:pPr>
      <w:r>
        <w:rPr>
          <w:rFonts w:ascii="Times New Roman"/>
          <w:b w:val="false"/>
          <w:i w:val="false"/>
          <w:color w:val="000000"/>
          <w:sz w:val="28"/>
        </w:rPr>
        <w:t>
      дополнить пунктом 7-1 следующего содержания:</w:t>
      </w:r>
    </w:p>
    <w:bookmarkEnd w:id="120"/>
    <w:bookmarkStart w:name="z126" w:id="121"/>
    <w:p>
      <w:pPr>
        <w:spacing w:after="0"/>
        <w:ind w:left="0"/>
        <w:jc w:val="both"/>
      </w:pPr>
      <w:r>
        <w:rPr>
          <w:rFonts w:ascii="Times New Roman"/>
          <w:b w:val="false"/>
          <w:i w:val="false"/>
          <w:color w:val="000000"/>
          <w:sz w:val="28"/>
        </w:rPr>
        <w:t xml:space="preserve">
      "7-1. Проект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предоставлении права на земельный участок должен содержать: </w:t>
      </w:r>
    </w:p>
    <w:bookmarkEnd w:id="121"/>
    <w:bookmarkStart w:name="z127" w:id="122"/>
    <w:p>
      <w:pPr>
        <w:spacing w:after="0"/>
        <w:ind w:left="0"/>
        <w:jc w:val="both"/>
      </w:pPr>
      <w:r>
        <w:rPr>
          <w:rFonts w:ascii="Times New Roman"/>
          <w:b w:val="false"/>
          <w:i w:val="false"/>
          <w:color w:val="000000"/>
          <w:sz w:val="28"/>
        </w:rPr>
        <w:t xml:space="preserve">
      наименование юридического или физического лица, которому предоставляется право на землю; </w:t>
      </w:r>
    </w:p>
    <w:bookmarkEnd w:id="122"/>
    <w:bookmarkStart w:name="z128" w:id="123"/>
    <w:p>
      <w:pPr>
        <w:spacing w:after="0"/>
        <w:ind w:left="0"/>
        <w:jc w:val="both"/>
      </w:pPr>
      <w:r>
        <w:rPr>
          <w:rFonts w:ascii="Times New Roman"/>
          <w:b w:val="false"/>
          <w:i w:val="false"/>
          <w:color w:val="000000"/>
          <w:sz w:val="28"/>
        </w:rPr>
        <w:t xml:space="preserve">
      целевое назначение земельного участка; </w:t>
      </w:r>
    </w:p>
    <w:bookmarkEnd w:id="123"/>
    <w:bookmarkStart w:name="z129" w:id="124"/>
    <w:p>
      <w:pPr>
        <w:spacing w:after="0"/>
        <w:ind w:left="0"/>
        <w:jc w:val="both"/>
      </w:pPr>
      <w:r>
        <w:rPr>
          <w:rFonts w:ascii="Times New Roman"/>
          <w:b w:val="false"/>
          <w:i w:val="false"/>
          <w:color w:val="000000"/>
          <w:sz w:val="28"/>
        </w:rPr>
        <w:t>
      категорию земель;</w:t>
      </w:r>
    </w:p>
    <w:bookmarkEnd w:id="124"/>
    <w:bookmarkStart w:name="z130" w:id="125"/>
    <w:p>
      <w:pPr>
        <w:spacing w:after="0"/>
        <w:ind w:left="0"/>
        <w:jc w:val="both"/>
      </w:pPr>
      <w:r>
        <w:rPr>
          <w:rFonts w:ascii="Times New Roman"/>
          <w:b w:val="false"/>
          <w:i w:val="false"/>
          <w:color w:val="000000"/>
          <w:sz w:val="28"/>
        </w:rPr>
        <w:t xml:space="preserve">
      площадь земельного участка; </w:t>
      </w:r>
    </w:p>
    <w:bookmarkEnd w:id="125"/>
    <w:bookmarkStart w:name="z131" w:id="126"/>
    <w:p>
      <w:pPr>
        <w:spacing w:after="0"/>
        <w:ind w:left="0"/>
        <w:jc w:val="both"/>
      </w:pPr>
      <w:r>
        <w:rPr>
          <w:rFonts w:ascii="Times New Roman"/>
          <w:b w:val="false"/>
          <w:i w:val="false"/>
          <w:color w:val="000000"/>
          <w:sz w:val="28"/>
        </w:rPr>
        <w:t xml:space="preserve">
      вид права на землю, обременения, сервитуты; </w:t>
      </w:r>
    </w:p>
    <w:bookmarkEnd w:id="126"/>
    <w:bookmarkStart w:name="z132" w:id="127"/>
    <w:p>
      <w:pPr>
        <w:spacing w:after="0"/>
        <w:ind w:left="0"/>
        <w:jc w:val="both"/>
      </w:pPr>
      <w:r>
        <w:rPr>
          <w:rFonts w:ascii="Times New Roman"/>
          <w:b w:val="false"/>
          <w:i w:val="false"/>
          <w:color w:val="000000"/>
          <w:sz w:val="28"/>
        </w:rPr>
        <w:t>
      номер и дату протокольного решения земельной комиссии;</w:t>
      </w:r>
    </w:p>
    <w:bookmarkEnd w:id="127"/>
    <w:bookmarkStart w:name="z133" w:id="128"/>
    <w:p>
      <w:pPr>
        <w:spacing w:after="0"/>
        <w:ind w:left="0"/>
        <w:jc w:val="both"/>
      </w:pPr>
      <w:r>
        <w:rPr>
          <w:rFonts w:ascii="Times New Roman"/>
          <w:b w:val="false"/>
          <w:i w:val="false"/>
          <w:color w:val="000000"/>
          <w:sz w:val="28"/>
        </w:rPr>
        <w:t>
      номер и дату утверждения землеустроительных проектов по формированию земельных участков;</w:t>
      </w:r>
    </w:p>
    <w:bookmarkEnd w:id="128"/>
    <w:bookmarkStart w:name="z134" w:id="129"/>
    <w:p>
      <w:pPr>
        <w:spacing w:after="0"/>
        <w:ind w:left="0"/>
        <w:jc w:val="both"/>
      </w:pPr>
      <w:r>
        <w:rPr>
          <w:rFonts w:ascii="Times New Roman"/>
          <w:b w:val="false"/>
          <w:i w:val="false"/>
          <w:color w:val="000000"/>
          <w:sz w:val="28"/>
        </w:rPr>
        <w:t>
      вид надела земельного участка, предоставляемого для личного подсобного хозяйства;</w:t>
      </w:r>
    </w:p>
    <w:bookmarkEnd w:id="129"/>
    <w:bookmarkStart w:name="z135" w:id="130"/>
    <w:p>
      <w:pPr>
        <w:spacing w:after="0"/>
        <w:ind w:left="0"/>
        <w:jc w:val="both"/>
      </w:pPr>
      <w:r>
        <w:rPr>
          <w:rFonts w:ascii="Times New Roman"/>
          <w:b w:val="false"/>
          <w:i w:val="false"/>
          <w:color w:val="000000"/>
          <w:sz w:val="28"/>
        </w:rPr>
        <w:t xml:space="preserve">
      выкупную цену земельного участка или права землепользования в случае предоставления участка за плату, сроки и условия заключения договоров купли-продажи земельного участка; </w:t>
      </w:r>
    </w:p>
    <w:bookmarkEnd w:id="130"/>
    <w:bookmarkStart w:name="z136" w:id="131"/>
    <w:p>
      <w:pPr>
        <w:spacing w:after="0"/>
        <w:ind w:left="0"/>
        <w:jc w:val="both"/>
      </w:pPr>
      <w:r>
        <w:rPr>
          <w:rFonts w:ascii="Times New Roman"/>
          <w:b w:val="false"/>
          <w:i w:val="false"/>
          <w:color w:val="000000"/>
          <w:sz w:val="28"/>
        </w:rPr>
        <w:t>
      фамилию, имя, отчество (при его наличии) физического лица или наименование юридического лица, у которого производятся изъятие, принудительное отчуждение для государственных нужд земельных участков, с указанием их размеров;</w:t>
      </w:r>
    </w:p>
    <w:bookmarkEnd w:id="131"/>
    <w:bookmarkStart w:name="z137" w:id="132"/>
    <w:p>
      <w:pPr>
        <w:spacing w:after="0"/>
        <w:ind w:left="0"/>
        <w:jc w:val="both"/>
      </w:pPr>
      <w:r>
        <w:rPr>
          <w:rFonts w:ascii="Times New Roman"/>
          <w:b w:val="false"/>
          <w:i w:val="false"/>
          <w:color w:val="000000"/>
          <w:sz w:val="28"/>
        </w:rPr>
        <w:t xml:space="preserve">
      сведения о делимости (неделимости) земельного участка; </w:t>
      </w:r>
    </w:p>
    <w:bookmarkEnd w:id="132"/>
    <w:bookmarkStart w:name="z138" w:id="133"/>
    <w:p>
      <w:pPr>
        <w:spacing w:after="0"/>
        <w:ind w:left="0"/>
        <w:jc w:val="both"/>
      </w:pPr>
      <w:r>
        <w:rPr>
          <w:rFonts w:ascii="Times New Roman"/>
          <w:b w:val="false"/>
          <w:i w:val="false"/>
          <w:color w:val="000000"/>
          <w:sz w:val="28"/>
        </w:rPr>
        <w:t>
      при необходимости иные сведения, связанные с предоставлением земельного участка.";</w:t>
      </w:r>
    </w:p>
    <w:bookmarkEnd w:id="133"/>
    <w:bookmarkStart w:name="z139" w:id="134"/>
    <w:p>
      <w:pPr>
        <w:spacing w:after="0"/>
        <w:ind w:left="0"/>
        <w:jc w:val="both"/>
      </w:pPr>
      <w:r>
        <w:rPr>
          <w:rFonts w:ascii="Times New Roman"/>
          <w:b w:val="false"/>
          <w:i w:val="false"/>
          <w:color w:val="000000"/>
          <w:sz w:val="28"/>
        </w:rPr>
        <w:t>
      пункт 11 изложить в следующей редакции:</w:t>
      </w:r>
    </w:p>
    <w:bookmarkEnd w:id="134"/>
    <w:bookmarkStart w:name="z140" w:id="135"/>
    <w:p>
      <w:pPr>
        <w:spacing w:after="0"/>
        <w:ind w:left="0"/>
        <w:jc w:val="both"/>
      </w:pPr>
      <w:r>
        <w:rPr>
          <w:rFonts w:ascii="Times New Roman"/>
          <w:b w:val="false"/>
          <w:i w:val="false"/>
          <w:color w:val="000000"/>
          <w:sz w:val="28"/>
        </w:rPr>
        <w:t>
      "11. Правоустанавливающие и идентификационные документы на земельные участки, предоставленные гражданам и юридическим лицам до введения в действие настоящего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p>
    <w:bookmarkEnd w:id="135"/>
    <w:bookmarkStart w:name="z141" w:id="136"/>
    <w:p>
      <w:pPr>
        <w:spacing w:after="0"/>
        <w:ind w:left="0"/>
        <w:jc w:val="both"/>
      </w:pPr>
      <w:r>
        <w:rPr>
          <w:rFonts w:ascii="Times New Roman"/>
          <w:b w:val="false"/>
          <w:i w:val="false"/>
          <w:color w:val="000000"/>
          <w:sz w:val="28"/>
        </w:rPr>
        <w:t>
      Замена таких документов на документы, удостоверяющие право собственности или право землепользования на земельные участки в соответствии с настоящим Кодексом, осуществляется по желанию правообладателей.</w:t>
      </w:r>
    </w:p>
    <w:bookmarkEnd w:id="136"/>
    <w:bookmarkStart w:name="z142" w:id="137"/>
    <w:p>
      <w:pPr>
        <w:spacing w:after="0"/>
        <w:ind w:left="0"/>
        <w:jc w:val="both"/>
      </w:pPr>
      <w:r>
        <w:rPr>
          <w:rFonts w:ascii="Times New Roman"/>
          <w:b w:val="false"/>
          <w:i w:val="false"/>
          <w:color w:val="000000"/>
          <w:sz w:val="28"/>
        </w:rPr>
        <w:t>
      При изменении административно-территориального устройства населенных пунктов по решению государственных органов (или при включении земельных участков в черту населенных пунктов в случае изменения границ (черты) замена идентификационных документов таких земельных участков осуществляется за счет бюджетных средств.</w:t>
      </w:r>
    </w:p>
    <w:bookmarkEnd w:id="137"/>
    <w:bookmarkStart w:name="z143" w:id="138"/>
    <w:p>
      <w:pPr>
        <w:spacing w:after="0"/>
        <w:ind w:left="0"/>
        <w:jc w:val="both"/>
      </w:pPr>
      <w:r>
        <w:rPr>
          <w:rFonts w:ascii="Times New Roman"/>
          <w:b w:val="false"/>
          <w:i w:val="false"/>
          <w:color w:val="000000"/>
          <w:sz w:val="28"/>
        </w:rPr>
        <w:t>
      Замена таких документов осуществляется при возникновении случаев по переоформлению прав на земельный участок либо совершении гражданско-правовых сделок или в иных случаях.";</w:t>
      </w:r>
    </w:p>
    <w:bookmarkEnd w:id="138"/>
    <w:bookmarkStart w:name="z144" w:id="139"/>
    <w:p>
      <w:pPr>
        <w:spacing w:after="0"/>
        <w:ind w:left="0"/>
        <w:jc w:val="both"/>
      </w:pPr>
      <w:r>
        <w:rPr>
          <w:rFonts w:ascii="Times New Roman"/>
          <w:b w:val="false"/>
          <w:i w:val="false"/>
          <w:color w:val="000000"/>
          <w:sz w:val="28"/>
        </w:rPr>
        <w:t>
      пункт 14 изложить в следующей редакции:</w:t>
      </w:r>
    </w:p>
    <w:bookmarkEnd w:id="139"/>
    <w:bookmarkStart w:name="z145" w:id="140"/>
    <w:p>
      <w:pPr>
        <w:spacing w:after="0"/>
        <w:ind w:left="0"/>
        <w:jc w:val="both"/>
      </w:pPr>
      <w:r>
        <w:rPr>
          <w:rFonts w:ascii="Times New Roman"/>
          <w:b w:val="false"/>
          <w:i w:val="false"/>
          <w:color w:val="000000"/>
          <w:sz w:val="28"/>
        </w:rPr>
        <w:t>
      "14. Местные исполнительные органы обязаны размещать информацию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на специальных информационных стендах в местах, доступных для населения, а также путем опубликования на своем интернет-ресурсе и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а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bookmarkEnd w:id="140"/>
    <w:bookmarkStart w:name="z146" w:id="141"/>
    <w:p>
      <w:pPr>
        <w:spacing w:after="0"/>
        <w:ind w:left="0"/>
        <w:jc w:val="both"/>
      </w:pPr>
      <w:r>
        <w:rPr>
          <w:rFonts w:ascii="Times New Roman"/>
          <w:b w:val="false"/>
          <w:i w:val="false"/>
          <w:color w:val="000000"/>
          <w:sz w:val="28"/>
        </w:rPr>
        <w:t>
      Положения настоящего пункта распространяются на земельные участки, предоставленные в порядке, предусмотренном настоящей статьей и статьями 43-1, 44, 44-1 и 45 настоящего Кодекса, а также на земельные участки, выставляемые на торги (аукционы) согласно статье 48 настоящего Кодекса.</w:t>
      </w:r>
    </w:p>
    <w:bookmarkEnd w:id="141"/>
    <w:bookmarkStart w:name="z147" w:id="142"/>
    <w:p>
      <w:pPr>
        <w:spacing w:after="0"/>
        <w:ind w:left="0"/>
        <w:jc w:val="both"/>
      </w:pPr>
      <w:r>
        <w:rPr>
          <w:rFonts w:ascii="Times New Roman"/>
          <w:b w:val="false"/>
          <w:i w:val="false"/>
          <w:color w:val="000000"/>
          <w:sz w:val="28"/>
        </w:rPr>
        <w:t>
      Данные, указанные в части первой настоящего пункта,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размещаются в открытом доступе на интернет-ресурсе автоматизированной информационной системы государственного земельного кадастра.";</w:t>
      </w:r>
    </w:p>
    <w:bookmarkEnd w:id="142"/>
    <w:bookmarkStart w:name="z148" w:id="143"/>
    <w:p>
      <w:pPr>
        <w:spacing w:after="0"/>
        <w:ind w:left="0"/>
        <w:jc w:val="both"/>
      </w:pPr>
      <w:r>
        <w:rPr>
          <w:rFonts w:ascii="Times New Roman"/>
          <w:b w:val="false"/>
          <w:i w:val="false"/>
          <w:color w:val="000000"/>
          <w:sz w:val="28"/>
        </w:rPr>
        <w:t>
      13) в статье 43-1:</w:t>
      </w:r>
    </w:p>
    <w:bookmarkEnd w:id="143"/>
    <w:bookmarkStart w:name="z149" w:id="144"/>
    <w:p>
      <w:pPr>
        <w:spacing w:after="0"/>
        <w:ind w:left="0"/>
        <w:jc w:val="both"/>
      </w:pPr>
      <w:r>
        <w:rPr>
          <w:rFonts w:ascii="Times New Roman"/>
          <w:b w:val="false"/>
          <w:i w:val="false"/>
          <w:color w:val="000000"/>
          <w:sz w:val="28"/>
        </w:rPr>
        <w:t>
      часть первую пункта 2 изложить в следующей редакции:</w:t>
      </w:r>
    </w:p>
    <w:bookmarkEnd w:id="144"/>
    <w:bookmarkStart w:name="z150" w:id="145"/>
    <w:p>
      <w:pPr>
        <w:spacing w:after="0"/>
        <w:ind w:left="0"/>
        <w:jc w:val="both"/>
      </w:pPr>
      <w:r>
        <w:rPr>
          <w:rFonts w:ascii="Times New Roman"/>
          <w:b w:val="false"/>
          <w:i w:val="false"/>
          <w:color w:val="000000"/>
          <w:sz w:val="28"/>
        </w:rPr>
        <w:t>
      "2.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формируется уполномоченным органом района, города областного значения с учетом ранее поступивших заявок на предоставление таких земельных участков и согласовывается с общественными советами, негосударственными организациями в области агропромышленного комплекса, Национальной палатой предпринимателей Республики Казахстан и органами местного самоуправления.";</w:t>
      </w:r>
    </w:p>
    <w:bookmarkEnd w:id="145"/>
    <w:bookmarkStart w:name="z151" w:id="146"/>
    <w:p>
      <w:pPr>
        <w:spacing w:after="0"/>
        <w:ind w:left="0"/>
        <w:jc w:val="both"/>
      </w:pPr>
      <w:r>
        <w:rPr>
          <w:rFonts w:ascii="Times New Roman"/>
          <w:b w:val="false"/>
          <w:i w:val="false"/>
          <w:color w:val="000000"/>
          <w:sz w:val="28"/>
        </w:rPr>
        <w:t>
      дополнить пунктом 2-1 следующего содержания:</w:t>
      </w:r>
    </w:p>
    <w:bookmarkEnd w:id="146"/>
    <w:bookmarkStart w:name="z152" w:id="147"/>
    <w:p>
      <w:pPr>
        <w:spacing w:after="0"/>
        <w:ind w:left="0"/>
        <w:jc w:val="both"/>
      </w:pPr>
      <w:r>
        <w:rPr>
          <w:rFonts w:ascii="Times New Roman"/>
          <w:b w:val="false"/>
          <w:i w:val="false"/>
          <w:color w:val="000000"/>
          <w:sz w:val="28"/>
        </w:rPr>
        <w:t>
      "2-1. Предельные размеры земельных участков, выставляемых на конкурс, определяются совместными решениями представительных и исполнительных органов районов, городов областного значения, акимов города районного значения, поселка, села, сельских округов в зависимости от особенностей местности.";</w:t>
      </w:r>
    </w:p>
    <w:bookmarkEnd w:id="147"/>
    <w:bookmarkStart w:name="z153" w:id="148"/>
    <w:p>
      <w:pPr>
        <w:spacing w:after="0"/>
        <w:ind w:left="0"/>
        <w:jc w:val="both"/>
      </w:pPr>
      <w:r>
        <w:rPr>
          <w:rFonts w:ascii="Times New Roman"/>
          <w:b w:val="false"/>
          <w:i w:val="false"/>
          <w:color w:val="000000"/>
          <w:sz w:val="28"/>
        </w:rPr>
        <w:t>
      пункт 14 изложить в следующей редакции:</w:t>
      </w:r>
    </w:p>
    <w:bookmarkEnd w:id="148"/>
    <w:bookmarkStart w:name="z154" w:id="149"/>
    <w:p>
      <w:pPr>
        <w:spacing w:after="0"/>
        <w:ind w:left="0"/>
        <w:jc w:val="both"/>
      </w:pPr>
      <w:r>
        <w:rPr>
          <w:rFonts w:ascii="Times New Roman"/>
          <w:b w:val="false"/>
          <w:i w:val="false"/>
          <w:color w:val="000000"/>
          <w:sz w:val="28"/>
        </w:rPr>
        <w:t>
      "14.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определяется земельной комиссией на основании сопоставления конкурсных предложений путем присвоения баллов с учетом соответствующих критериев.</w:t>
      </w:r>
    </w:p>
    <w:bookmarkEnd w:id="149"/>
    <w:bookmarkStart w:name="z155" w:id="150"/>
    <w:p>
      <w:pPr>
        <w:spacing w:after="0"/>
        <w:ind w:left="0"/>
        <w:jc w:val="both"/>
      </w:pPr>
      <w:r>
        <w:rPr>
          <w:rFonts w:ascii="Times New Roman"/>
          <w:b w:val="false"/>
          <w:i w:val="false"/>
          <w:color w:val="000000"/>
          <w:sz w:val="28"/>
        </w:rPr>
        <w:t xml:space="preserve">
      Лица, проживающие в данном районе, городе, селе, поселке не менее 5 лет, пользуются преимущественным правом получения земельного участка путем присвоения дополнительных баллов к их конкурсным предложениям. </w:t>
      </w:r>
    </w:p>
    <w:bookmarkEnd w:id="150"/>
    <w:bookmarkStart w:name="z156" w:id="151"/>
    <w:p>
      <w:pPr>
        <w:spacing w:after="0"/>
        <w:ind w:left="0"/>
        <w:jc w:val="both"/>
      </w:pPr>
      <w:r>
        <w:rPr>
          <w:rFonts w:ascii="Times New Roman"/>
          <w:b w:val="false"/>
          <w:i w:val="false"/>
          <w:color w:val="000000"/>
          <w:sz w:val="28"/>
        </w:rPr>
        <w:t>
      Земельная комиссия оценивает, сопоставляет конкурсные предложения и определяет выигравшую конкурсную заявку.";</w:t>
      </w:r>
    </w:p>
    <w:bookmarkEnd w:id="151"/>
    <w:bookmarkStart w:name="z157" w:id="152"/>
    <w:p>
      <w:pPr>
        <w:spacing w:after="0"/>
        <w:ind w:left="0"/>
        <w:jc w:val="both"/>
      </w:pPr>
      <w:r>
        <w:rPr>
          <w:rFonts w:ascii="Times New Roman"/>
          <w:b w:val="false"/>
          <w:i w:val="false"/>
          <w:color w:val="000000"/>
          <w:sz w:val="28"/>
        </w:rPr>
        <w:t>
      14) пункт 6-1 статьи 44 изложить в следующей редакции:</w:t>
      </w:r>
    </w:p>
    <w:bookmarkEnd w:id="152"/>
    <w:bookmarkStart w:name="z158" w:id="153"/>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153"/>
    <w:bookmarkStart w:name="z159" w:id="154"/>
    <w:p>
      <w:pPr>
        <w:spacing w:after="0"/>
        <w:ind w:left="0"/>
        <w:jc w:val="both"/>
      </w:pPr>
      <w:r>
        <w:rPr>
          <w:rFonts w:ascii="Times New Roman"/>
          <w:b w:val="false"/>
          <w:i w:val="false"/>
          <w:color w:val="000000"/>
          <w:sz w:val="28"/>
        </w:rPr>
        <w:t>
      15) пункт 4-1 статьи 44-1 изложить в следующей редакции:</w:t>
      </w:r>
    </w:p>
    <w:bookmarkEnd w:id="154"/>
    <w:bookmarkStart w:name="z160" w:id="155"/>
    <w:p>
      <w:pPr>
        <w:spacing w:after="0"/>
        <w:ind w:left="0"/>
        <w:jc w:val="both"/>
      </w:pPr>
      <w:r>
        <w:rPr>
          <w:rFonts w:ascii="Times New Roman"/>
          <w:b w:val="false"/>
          <w:i w:val="false"/>
          <w:color w:val="000000"/>
          <w:sz w:val="28"/>
        </w:rPr>
        <w:t>
      "4-1.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155"/>
    <w:bookmarkStart w:name="z161" w:id="156"/>
    <w:p>
      <w:pPr>
        <w:spacing w:after="0"/>
        <w:ind w:left="0"/>
        <w:jc w:val="both"/>
      </w:pPr>
      <w:r>
        <w:rPr>
          <w:rFonts w:ascii="Times New Roman"/>
          <w:b w:val="false"/>
          <w:i w:val="false"/>
          <w:color w:val="000000"/>
          <w:sz w:val="28"/>
        </w:rPr>
        <w:t>
      16) пункт 3 статьи 45 изложить в следующей редакции:</w:t>
      </w:r>
    </w:p>
    <w:bookmarkEnd w:id="156"/>
    <w:bookmarkStart w:name="z162" w:id="157"/>
    <w:p>
      <w:pPr>
        <w:spacing w:after="0"/>
        <w:ind w:left="0"/>
        <w:jc w:val="both"/>
      </w:pPr>
      <w:r>
        <w:rPr>
          <w:rFonts w:ascii="Times New Roman"/>
          <w:b w:val="false"/>
          <w:i w:val="false"/>
          <w:color w:val="000000"/>
          <w:sz w:val="28"/>
        </w:rPr>
        <w:t>
      "3.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157"/>
    <w:bookmarkStart w:name="z163" w:id="158"/>
    <w:p>
      <w:pPr>
        <w:spacing w:after="0"/>
        <w:ind w:left="0"/>
        <w:jc w:val="both"/>
      </w:pPr>
      <w:r>
        <w:rPr>
          <w:rFonts w:ascii="Times New Roman"/>
          <w:b w:val="false"/>
          <w:i w:val="false"/>
          <w:color w:val="000000"/>
          <w:sz w:val="28"/>
        </w:rPr>
        <w:t>
      17) пункты 6 и 6-1 статьи 48 изложить в следующей редакции:</w:t>
      </w:r>
    </w:p>
    <w:bookmarkEnd w:id="158"/>
    <w:bookmarkStart w:name="z164" w:id="159"/>
    <w:p>
      <w:pPr>
        <w:spacing w:after="0"/>
        <w:ind w:left="0"/>
        <w:jc w:val="both"/>
      </w:pPr>
      <w:r>
        <w:rPr>
          <w:rFonts w:ascii="Times New Roman"/>
          <w:b w:val="false"/>
          <w:i w:val="false"/>
          <w:color w:val="000000"/>
          <w:sz w:val="28"/>
        </w:rPr>
        <w:t>
      "6. Порядок организации и проведения торгов (аукционов) по продаже земельного участка или права аренды земельного участка с учетом особенностей, установленных статьей 48-1 настоящего Кодекса, в том числе в электронном виде, определяется центральным уполномоченным органом.</w:t>
      </w:r>
    </w:p>
    <w:bookmarkEnd w:id="159"/>
    <w:bookmarkStart w:name="z165" w:id="160"/>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160"/>
    <w:bookmarkStart w:name="z166" w:id="161"/>
    <w:p>
      <w:pPr>
        <w:spacing w:after="0"/>
        <w:ind w:left="0"/>
        <w:jc w:val="both"/>
      </w:pPr>
      <w:r>
        <w:rPr>
          <w:rFonts w:ascii="Times New Roman"/>
          <w:b w:val="false"/>
          <w:i w:val="false"/>
          <w:color w:val="000000"/>
          <w:sz w:val="28"/>
        </w:rPr>
        <w:t>
      18) пункт 2 статьи 66 дополнить частью второй следующего содержания:</w:t>
      </w:r>
    </w:p>
    <w:bookmarkEnd w:id="161"/>
    <w:bookmarkStart w:name="z167" w:id="162"/>
    <w:p>
      <w:pPr>
        <w:spacing w:after="0"/>
        <w:ind w:left="0"/>
        <w:jc w:val="both"/>
      </w:pPr>
      <w:r>
        <w:rPr>
          <w:rFonts w:ascii="Times New Roman"/>
          <w:b w:val="false"/>
          <w:i w:val="false"/>
          <w:color w:val="000000"/>
          <w:sz w:val="28"/>
        </w:rPr>
        <w:t>
      "Сделки, заключенные физическими и (или) юридическими лицами в нарушение требований настоящего Кодекса, недействительны.";</w:t>
      </w:r>
    </w:p>
    <w:bookmarkEnd w:id="162"/>
    <w:bookmarkStart w:name="z168" w:id="163"/>
    <w:p>
      <w:pPr>
        <w:spacing w:after="0"/>
        <w:ind w:left="0"/>
        <w:jc w:val="both"/>
      </w:pPr>
      <w:r>
        <w:rPr>
          <w:rFonts w:ascii="Times New Roman"/>
          <w:b w:val="false"/>
          <w:i w:val="false"/>
          <w:color w:val="000000"/>
          <w:sz w:val="28"/>
        </w:rPr>
        <w:t>
      19) в статье 79:</w:t>
      </w:r>
    </w:p>
    <w:bookmarkEnd w:id="163"/>
    <w:bookmarkStart w:name="z169" w:id="164"/>
    <w:p>
      <w:pPr>
        <w:spacing w:after="0"/>
        <w:ind w:left="0"/>
        <w:jc w:val="both"/>
      </w:pPr>
      <w:r>
        <w:rPr>
          <w:rFonts w:ascii="Times New Roman"/>
          <w:b w:val="false"/>
          <w:i w:val="false"/>
          <w:color w:val="000000"/>
          <w:sz w:val="28"/>
        </w:rPr>
        <w:t>
      дополнить пунктом 3-1 следующего содержания:</w:t>
      </w:r>
    </w:p>
    <w:bookmarkEnd w:id="164"/>
    <w:bookmarkStart w:name="z170" w:id="165"/>
    <w:p>
      <w:pPr>
        <w:spacing w:after="0"/>
        <w:ind w:left="0"/>
        <w:jc w:val="both"/>
      </w:pPr>
      <w:r>
        <w:rPr>
          <w:rFonts w:ascii="Times New Roman"/>
          <w:b w:val="false"/>
          <w:i w:val="false"/>
          <w:color w:val="000000"/>
          <w:sz w:val="28"/>
        </w:rPr>
        <w:t>
      "3-1. Залог земельного участка, сформированного за счет условных земельных долей, допускается только с согласия обладателей таких долей. Такое согласование обеспечивается потенциальным залогодателем самостоятельно. В случае отсутствия такого согласования, передача в залог не допускается.";</w:t>
      </w:r>
    </w:p>
    <w:bookmarkEnd w:id="165"/>
    <w:bookmarkStart w:name="z171" w:id="166"/>
    <w:p>
      <w:pPr>
        <w:spacing w:after="0"/>
        <w:ind w:left="0"/>
        <w:jc w:val="both"/>
      </w:pPr>
      <w:r>
        <w:rPr>
          <w:rFonts w:ascii="Times New Roman"/>
          <w:b w:val="false"/>
          <w:i w:val="false"/>
          <w:color w:val="000000"/>
          <w:sz w:val="28"/>
        </w:rPr>
        <w:t>
      пункт 5 изложить в следующей редакции:</w:t>
      </w:r>
    </w:p>
    <w:bookmarkEnd w:id="166"/>
    <w:bookmarkStart w:name="z172" w:id="167"/>
    <w:p>
      <w:pPr>
        <w:spacing w:after="0"/>
        <w:ind w:left="0"/>
        <w:jc w:val="both"/>
      </w:pPr>
      <w:r>
        <w:rPr>
          <w:rFonts w:ascii="Times New Roman"/>
          <w:b w:val="false"/>
          <w:i w:val="false"/>
          <w:color w:val="000000"/>
          <w:sz w:val="28"/>
        </w:rPr>
        <w:t>
      "5. Для залога земельного участка или права землепользования физические и юридические лица представляют потенциальному залогодержателю:</w:t>
      </w:r>
    </w:p>
    <w:bookmarkEnd w:id="167"/>
    <w:bookmarkStart w:name="z173" w:id="168"/>
    <w:p>
      <w:pPr>
        <w:spacing w:after="0"/>
        <w:ind w:left="0"/>
        <w:jc w:val="both"/>
      </w:pPr>
      <w:r>
        <w:rPr>
          <w:rFonts w:ascii="Times New Roman"/>
          <w:b w:val="false"/>
          <w:i w:val="false"/>
          <w:color w:val="000000"/>
          <w:sz w:val="28"/>
        </w:rPr>
        <w:t xml:space="preserve">
      правоустанавливающие и идентификационные документы на земельный участок; </w:t>
      </w:r>
    </w:p>
    <w:bookmarkEnd w:id="168"/>
    <w:bookmarkStart w:name="z174" w:id="169"/>
    <w:p>
      <w:pPr>
        <w:spacing w:after="0"/>
        <w:ind w:left="0"/>
        <w:jc w:val="both"/>
      </w:pPr>
      <w:r>
        <w:rPr>
          <w:rFonts w:ascii="Times New Roman"/>
          <w:b w:val="false"/>
          <w:i w:val="false"/>
          <w:color w:val="000000"/>
          <w:sz w:val="28"/>
        </w:rPr>
        <w:t xml:space="preserve">
      письменное согласие участников общей совместной собственности или общего совместного землепользования, удостоверенное в нотариальном порядке; </w:t>
      </w:r>
    </w:p>
    <w:bookmarkEnd w:id="169"/>
    <w:bookmarkStart w:name="z175" w:id="170"/>
    <w:p>
      <w:pPr>
        <w:spacing w:after="0"/>
        <w:ind w:left="0"/>
        <w:jc w:val="both"/>
      </w:pPr>
      <w:r>
        <w:rPr>
          <w:rFonts w:ascii="Times New Roman"/>
          <w:b w:val="false"/>
          <w:i w:val="false"/>
          <w:color w:val="000000"/>
          <w:sz w:val="28"/>
        </w:rPr>
        <w:t xml:space="preserve">
      письменное согласие обладателей условных земельных долей земельных участков, сформированных за счет условных земельных долей, удостоверенное в нотариальном порядке; </w:t>
      </w:r>
    </w:p>
    <w:bookmarkEnd w:id="170"/>
    <w:bookmarkStart w:name="z176" w:id="171"/>
    <w:p>
      <w:pPr>
        <w:spacing w:after="0"/>
        <w:ind w:left="0"/>
        <w:jc w:val="both"/>
      </w:pPr>
      <w:r>
        <w:rPr>
          <w:rFonts w:ascii="Times New Roman"/>
          <w:b w:val="false"/>
          <w:i w:val="false"/>
          <w:color w:val="000000"/>
          <w:sz w:val="28"/>
        </w:rPr>
        <w:t>
      сведения правового кадастра о зарегистрированных правах (обременениях прав) на земельный участок.</w:t>
      </w:r>
    </w:p>
    <w:bookmarkEnd w:id="171"/>
    <w:bookmarkStart w:name="z177" w:id="172"/>
    <w:p>
      <w:pPr>
        <w:spacing w:after="0"/>
        <w:ind w:left="0"/>
        <w:jc w:val="both"/>
      </w:pPr>
      <w:r>
        <w:rPr>
          <w:rFonts w:ascii="Times New Roman"/>
          <w:b w:val="false"/>
          <w:i w:val="false"/>
          <w:color w:val="000000"/>
          <w:sz w:val="28"/>
        </w:rPr>
        <w:t>
      При передаче в залог части земельного участка или права землепользования на него на общем плане земельного участка должна быть отражена та его часть, которая предусмотрена к передаче в залог.</w:t>
      </w:r>
    </w:p>
    <w:bookmarkEnd w:id="172"/>
    <w:bookmarkStart w:name="z178" w:id="173"/>
    <w:p>
      <w:pPr>
        <w:spacing w:after="0"/>
        <w:ind w:left="0"/>
        <w:jc w:val="both"/>
      </w:pPr>
      <w:r>
        <w:rPr>
          <w:rFonts w:ascii="Times New Roman"/>
          <w:b w:val="false"/>
          <w:i w:val="false"/>
          <w:color w:val="000000"/>
          <w:sz w:val="28"/>
        </w:rPr>
        <w:t>
      При этом согласие собственника земельного участка, находящегося в государственной собственности, при залоге права землепользования не требуется, за исключением случая, предусмотренного частью третьей пункта 4 настоящей статьи.</w:t>
      </w:r>
    </w:p>
    <w:bookmarkEnd w:id="173"/>
    <w:bookmarkStart w:name="z179" w:id="174"/>
    <w:p>
      <w:pPr>
        <w:spacing w:after="0"/>
        <w:ind w:left="0"/>
        <w:jc w:val="both"/>
      </w:pPr>
      <w:r>
        <w:rPr>
          <w:rFonts w:ascii="Times New Roman"/>
          <w:b w:val="false"/>
          <w:i w:val="false"/>
          <w:color w:val="000000"/>
          <w:sz w:val="28"/>
        </w:rPr>
        <w:t>
      Перечень документов и сведений, указанных в частях первой и второй настоящего пункта, является исчерпывающим.";</w:t>
      </w:r>
    </w:p>
    <w:bookmarkEnd w:id="174"/>
    <w:bookmarkStart w:name="z180" w:id="175"/>
    <w:p>
      <w:pPr>
        <w:spacing w:after="0"/>
        <w:ind w:left="0"/>
        <w:jc w:val="both"/>
      </w:pPr>
      <w:r>
        <w:rPr>
          <w:rFonts w:ascii="Times New Roman"/>
          <w:b w:val="false"/>
          <w:i w:val="false"/>
          <w:color w:val="000000"/>
          <w:sz w:val="28"/>
        </w:rPr>
        <w:t>
      20) подпункт 4-1) пункта 2 статьи 84 изложить в следующей редакции:</w:t>
      </w:r>
    </w:p>
    <w:bookmarkEnd w:id="175"/>
    <w:bookmarkStart w:name="z181" w:id="176"/>
    <w:p>
      <w:pPr>
        <w:spacing w:after="0"/>
        <w:ind w:left="0"/>
        <w:jc w:val="both"/>
      </w:pPr>
      <w:r>
        <w:rPr>
          <w:rFonts w:ascii="Times New Roman"/>
          <w:b w:val="false"/>
          <w:i w:val="false"/>
          <w:color w:val="000000"/>
          <w:sz w:val="28"/>
        </w:rPr>
        <w:t>
      "4-1) удовлетворение нужд населения в пастбищных угодьях, расположенных на территориях, указанных в Плане по управлению пастбищами и их использованию, для выпаса сельскохозяйственных животных личного подворья в соответствии с пунктом 1 статьи 15 Закона Республики Казахстан "О пастбищах";";</w:t>
      </w:r>
    </w:p>
    <w:bookmarkEnd w:id="176"/>
    <w:bookmarkStart w:name="z182" w:id="177"/>
    <w:p>
      <w:pPr>
        <w:spacing w:after="0"/>
        <w:ind w:left="0"/>
        <w:jc w:val="both"/>
      </w:pPr>
      <w:r>
        <w:rPr>
          <w:rFonts w:ascii="Times New Roman"/>
          <w:b w:val="false"/>
          <w:i w:val="false"/>
          <w:color w:val="000000"/>
          <w:sz w:val="28"/>
        </w:rPr>
        <w:t>
      21) пункт 3-1 статьи 92 изложить в следующей редакции:</w:t>
      </w:r>
    </w:p>
    <w:bookmarkEnd w:id="177"/>
    <w:bookmarkStart w:name="z183" w:id="178"/>
    <w:p>
      <w:pPr>
        <w:spacing w:after="0"/>
        <w:ind w:left="0"/>
        <w:jc w:val="both"/>
      </w:pPr>
      <w:r>
        <w:rPr>
          <w:rFonts w:ascii="Times New Roman"/>
          <w:b w:val="false"/>
          <w:i w:val="false"/>
          <w:color w:val="000000"/>
          <w:sz w:val="28"/>
        </w:rPr>
        <w:t>
      "3-1. В периоды неиспользования земельного участка по назначению, предусмотренные в пунктах 2 и 3 настоящей статьи, не включается время, в течение которого:</w:t>
      </w:r>
    </w:p>
    <w:bookmarkEnd w:id="178"/>
    <w:bookmarkStart w:name="z184" w:id="179"/>
    <w:p>
      <w:pPr>
        <w:spacing w:after="0"/>
        <w:ind w:left="0"/>
        <w:jc w:val="both"/>
      </w:pPr>
      <w:r>
        <w:rPr>
          <w:rFonts w:ascii="Times New Roman"/>
          <w:b w:val="false"/>
          <w:i w:val="false"/>
          <w:color w:val="000000"/>
          <w:sz w:val="28"/>
        </w:rPr>
        <w:t>
      на территории размещения земельного участка отсутствовала утвержденная в установленном порядке градостроительная документация (генеральные планы, проекты детальной планировки и застройки, проекты земельно-хозяйственного устройства территории), а также возможность подключения к инженерным сетям;</w:t>
      </w:r>
    </w:p>
    <w:bookmarkEnd w:id="179"/>
    <w:bookmarkStart w:name="z185" w:id="180"/>
    <w:p>
      <w:pPr>
        <w:spacing w:after="0"/>
        <w:ind w:left="0"/>
        <w:jc w:val="both"/>
      </w:pPr>
      <w:r>
        <w:rPr>
          <w:rFonts w:ascii="Times New Roman"/>
          <w:b w:val="false"/>
          <w:i w:val="false"/>
          <w:color w:val="000000"/>
          <w:sz w:val="28"/>
        </w:rPr>
        <w:t>
      земельный участок не мог быть использован по назначению вследствие непреодолимой силы или иных обстоятельств, исключающих такое использование.</w:t>
      </w:r>
    </w:p>
    <w:bookmarkEnd w:id="180"/>
    <w:bookmarkStart w:name="z186" w:id="181"/>
    <w:p>
      <w:pPr>
        <w:spacing w:after="0"/>
        <w:ind w:left="0"/>
        <w:jc w:val="both"/>
      </w:pPr>
      <w:r>
        <w:rPr>
          <w:rFonts w:ascii="Times New Roman"/>
          <w:b w:val="false"/>
          <w:i w:val="false"/>
          <w:color w:val="000000"/>
          <w:sz w:val="28"/>
        </w:rPr>
        <w:t>
      К иным обстоятельствам, исключающим использование земельного участка по целевому назначению, относятся изменение местными исполнительными органами утвержденных в установленном порядке генеральных планов, проектов детальной планировки и застройки, исключающее возможность использования земельного участка по целевому назначению, а также бездействие местных исполнительных и уполномоченных органов в рассмотрении заявок собственников и землепользователей на получение архитектурно-планировочных заданий и субъектов естественных монополий в рассмотрении заявок собственников и землепользователей на получение технических условий на подключение к инженерным сетям и иных согласительных процедур, предусмотренных при строительстве объектов (если такие бездействия доказаны в суде)";</w:t>
      </w:r>
    </w:p>
    <w:bookmarkEnd w:id="181"/>
    <w:bookmarkStart w:name="z187" w:id="182"/>
    <w:p>
      <w:pPr>
        <w:spacing w:after="0"/>
        <w:ind w:left="0"/>
        <w:jc w:val="both"/>
      </w:pPr>
      <w:r>
        <w:rPr>
          <w:rFonts w:ascii="Times New Roman"/>
          <w:b w:val="false"/>
          <w:i w:val="false"/>
          <w:color w:val="000000"/>
          <w:sz w:val="28"/>
        </w:rPr>
        <w:t>
      22) пункты 1 и 2 статьи 96-1 изложить в следующей редакции:</w:t>
      </w:r>
    </w:p>
    <w:bookmarkEnd w:id="182"/>
    <w:bookmarkStart w:name="z188" w:id="183"/>
    <w:p>
      <w:pPr>
        <w:spacing w:after="0"/>
        <w:ind w:left="0"/>
        <w:jc w:val="both"/>
      </w:pPr>
      <w:r>
        <w:rPr>
          <w:rFonts w:ascii="Times New Roman"/>
          <w:b w:val="false"/>
          <w:i w:val="false"/>
          <w:color w:val="000000"/>
          <w:sz w:val="28"/>
        </w:rPr>
        <w:t>
      "1. Формирование и ведение реестра лиц, у которых принудительно изъяты земельные участки, осуществляются центральным уполномоченным органом на основании информации, предоставляемой территориальным подразделением.</w:t>
      </w:r>
    </w:p>
    <w:bookmarkEnd w:id="183"/>
    <w:bookmarkStart w:name="z189" w:id="184"/>
    <w:p>
      <w:pPr>
        <w:spacing w:after="0"/>
        <w:ind w:left="0"/>
        <w:jc w:val="both"/>
      </w:pPr>
      <w:r>
        <w:rPr>
          <w:rFonts w:ascii="Times New Roman"/>
          <w:b w:val="false"/>
          <w:i w:val="false"/>
          <w:color w:val="000000"/>
          <w:sz w:val="28"/>
        </w:rPr>
        <w:t>
      2. Территориальное подразделение в течение трех рабочих дней на основании вступившего в законную силу решения суда в соответствии со статьями 92 и 93 настоящего Кодекса направляет информацию в центральный уполномоченный орган, в которой указываются:</w:t>
      </w:r>
    </w:p>
    <w:bookmarkEnd w:id="184"/>
    <w:bookmarkStart w:name="z190" w:id="185"/>
    <w:p>
      <w:pPr>
        <w:spacing w:after="0"/>
        <w:ind w:left="0"/>
        <w:jc w:val="both"/>
      </w:pPr>
      <w:r>
        <w:rPr>
          <w:rFonts w:ascii="Times New Roman"/>
          <w:b w:val="false"/>
          <w:i w:val="false"/>
          <w:color w:val="000000"/>
          <w:sz w:val="28"/>
        </w:rPr>
        <w:t>
      1) фамилия, имя, отчество (при его наличии) физического лица, а также данные документа, удостоверяющего личность, его индивидуальный идентификационный номер;</w:t>
      </w:r>
    </w:p>
    <w:bookmarkEnd w:id="185"/>
    <w:bookmarkStart w:name="z191" w:id="186"/>
    <w:p>
      <w:pPr>
        <w:spacing w:after="0"/>
        <w:ind w:left="0"/>
        <w:jc w:val="both"/>
      </w:pPr>
      <w:r>
        <w:rPr>
          <w:rFonts w:ascii="Times New Roman"/>
          <w:b w:val="false"/>
          <w:i w:val="false"/>
          <w:color w:val="000000"/>
          <w:sz w:val="28"/>
        </w:rPr>
        <w:t>
      2) наименование юридического лица и его бизнес-идентификационный номер;</w:t>
      </w:r>
    </w:p>
    <w:bookmarkEnd w:id="186"/>
    <w:bookmarkStart w:name="z192" w:id="187"/>
    <w:p>
      <w:pPr>
        <w:spacing w:after="0"/>
        <w:ind w:left="0"/>
        <w:jc w:val="both"/>
      </w:pPr>
      <w:r>
        <w:rPr>
          <w:rFonts w:ascii="Times New Roman"/>
          <w:b w:val="false"/>
          <w:i w:val="false"/>
          <w:color w:val="000000"/>
          <w:sz w:val="28"/>
        </w:rPr>
        <w:t>
      3) место нахождения, площадь и целевое назначение изъятого земельного участка;</w:t>
      </w:r>
    </w:p>
    <w:bookmarkEnd w:id="187"/>
    <w:bookmarkStart w:name="z193" w:id="188"/>
    <w:p>
      <w:pPr>
        <w:spacing w:after="0"/>
        <w:ind w:left="0"/>
        <w:jc w:val="both"/>
      </w:pPr>
      <w:r>
        <w:rPr>
          <w:rFonts w:ascii="Times New Roman"/>
          <w:b w:val="false"/>
          <w:i w:val="false"/>
          <w:color w:val="000000"/>
          <w:sz w:val="28"/>
        </w:rPr>
        <w:t>
      4) вид и состав нарушения законодательства Республики Казахстан;</w:t>
      </w:r>
    </w:p>
    <w:bookmarkEnd w:id="188"/>
    <w:bookmarkStart w:name="z194" w:id="189"/>
    <w:p>
      <w:pPr>
        <w:spacing w:after="0"/>
        <w:ind w:left="0"/>
        <w:jc w:val="both"/>
      </w:pPr>
      <w:r>
        <w:rPr>
          <w:rFonts w:ascii="Times New Roman"/>
          <w:b w:val="false"/>
          <w:i w:val="false"/>
          <w:color w:val="000000"/>
          <w:sz w:val="28"/>
        </w:rPr>
        <w:t>
      5) дата принятия решения суда и вступления его в законную силу.</w:t>
      </w:r>
    </w:p>
    <w:bookmarkEnd w:id="189"/>
    <w:bookmarkStart w:name="z195" w:id="190"/>
    <w:p>
      <w:pPr>
        <w:spacing w:after="0"/>
        <w:ind w:left="0"/>
        <w:jc w:val="both"/>
      </w:pPr>
      <w:r>
        <w:rPr>
          <w:rFonts w:ascii="Times New Roman"/>
          <w:b w:val="false"/>
          <w:i w:val="false"/>
          <w:color w:val="000000"/>
          <w:sz w:val="28"/>
        </w:rPr>
        <w:t>
      Центральный уполномоченный орган в течение двух рабочих дней с момента получения информации заносит ее в реестр лиц, у которых принудительно изъяты земельные участки.";</w:t>
      </w:r>
    </w:p>
    <w:bookmarkEnd w:id="190"/>
    <w:bookmarkStart w:name="z196" w:id="191"/>
    <w:p>
      <w:pPr>
        <w:spacing w:after="0"/>
        <w:ind w:left="0"/>
        <w:jc w:val="both"/>
      </w:pPr>
      <w:r>
        <w:rPr>
          <w:rFonts w:ascii="Times New Roman"/>
          <w:b w:val="false"/>
          <w:i w:val="false"/>
          <w:color w:val="000000"/>
          <w:sz w:val="28"/>
        </w:rPr>
        <w:t>
      23) пункт 3-2 статьи 97 изложить в следующей редакции:</w:t>
      </w:r>
    </w:p>
    <w:bookmarkEnd w:id="191"/>
    <w:bookmarkStart w:name="z197" w:id="192"/>
    <w:p>
      <w:pPr>
        <w:spacing w:after="0"/>
        <w:ind w:left="0"/>
        <w:jc w:val="both"/>
      </w:pPr>
      <w:r>
        <w:rPr>
          <w:rFonts w:ascii="Times New Roman"/>
          <w:b w:val="false"/>
          <w:i w:val="false"/>
          <w:color w:val="000000"/>
          <w:sz w:val="28"/>
        </w:rPr>
        <w:t>
      "3-2. Не допускается изменение целевого назначения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для целей индивидуального жилищного строительства и ведения личного подсобного хозяйства, садоводства и дачного строительства, за исключением случаев расширения земель населенных пунктов в соответствии с генеральными планами (или их заменяющей схемы развития и застройки населенных пунктов с численностью до пяти тысяч человек).";</w:t>
      </w:r>
    </w:p>
    <w:bookmarkEnd w:id="192"/>
    <w:bookmarkStart w:name="z198" w:id="193"/>
    <w:p>
      <w:pPr>
        <w:spacing w:after="0"/>
        <w:ind w:left="0"/>
        <w:jc w:val="both"/>
      </w:pPr>
      <w:r>
        <w:rPr>
          <w:rFonts w:ascii="Times New Roman"/>
          <w:b w:val="false"/>
          <w:i w:val="false"/>
          <w:color w:val="000000"/>
          <w:sz w:val="28"/>
        </w:rPr>
        <w:t>
      24) пункт 2 статьи 102 изложить в следующей редакции:</w:t>
      </w:r>
    </w:p>
    <w:bookmarkEnd w:id="193"/>
    <w:bookmarkStart w:name="z199" w:id="194"/>
    <w:p>
      <w:pPr>
        <w:spacing w:after="0"/>
        <w:ind w:left="0"/>
        <w:jc w:val="both"/>
      </w:pPr>
      <w:r>
        <w:rPr>
          <w:rFonts w:ascii="Times New Roman"/>
          <w:b w:val="false"/>
          <w:i w:val="false"/>
          <w:color w:val="000000"/>
          <w:sz w:val="28"/>
        </w:rPr>
        <w:t>
      "2. Земельный участок для ведения личного подсобного хозяйства состоит из приусадебного и полевого наделов.</w:t>
      </w:r>
    </w:p>
    <w:bookmarkEnd w:id="194"/>
    <w:bookmarkStart w:name="z200" w:id="195"/>
    <w:p>
      <w:pPr>
        <w:spacing w:after="0"/>
        <w:ind w:left="0"/>
        <w:jc w:val="both"/>
      </w:pPr>
      <w:r>
        <w:rPr>
          <w:rFonts w:ascii="Times New Roman"/>
          <w:b w:val="false"/>
          <w:i w:val="false"/>
          <w:color w:val="000000"/>
          <w:sz w:val="28"/>
        </w:rPr>
        <w:t>
      Приусадебный надел предоставляется в границах (черте) сельских населенных пунктов и используется для производства сельскохозяйственной продукции, а также возведения жилого дома, хозяйственно-бытовых построек в соответствии с законодательством Республики Казахстан об архитектурной, градостроительной и строительной деятельности.</w:t>
      </w:r>
    </w:p>
    <w:bookmarkEnd w:id="195"/>
    <w:bookmarkStart w:name="z201" w:id="196"/>
    <w:p>
      <w:pPr>
        <w:spacing w:after="0"/>
        <w:ind w:left="0"/>
        <w:jc w:val="both"/>
      </w:pPr>
      <w:r>
        <w:rPr>
          <w:rFonts w:ascii="Times New Roman"/>
          <w:b w:val="false"/>
          <w:i w:val="false"/>
          <w:color w:val="000000"/>
          <w:sz w:val="28"/>
        </w:rPr>
        <w:t>
      Полевой надел предоставляется из земель сельских населенных пунктов в соответствии с проектом земельно-хозяйственного устройства территорий населенной части либо на территории, переданной в административное подчинение, и используется исключительно для производства сельскохозяйственной продукции.</w:t>
      </w:r>
    </w:p>
    <w:bookmarkEnd w:id="196"/>
    <w:bookmarkStart w:name="z202" w:id="197"/>
    <w:p>
      <w:pPr>
        <w:spacing w:after="0"/>
        <w:ind w:left="0"/>
        <w:jc w:val="both"/>
      </w:pPr>
      <w:r>
        <w:rPr>
          <w:rFonts w:ascii="Times New Roman"/>
          <w:b w:val="false"/>
          <w:i w:val="false"/>
          <w:color w:val="000000"/>
          <w:sz w:val="28"/>
        </w:rPr>
        <w:t>
      Вид надела предоставляемого земельного участка для ведения личного подсобного хозяйства, предусмотренный в части первой настоящего пункта, отражается в решениях местных исполнительных органов о предоставлении права на земельный участок и идентификационных документах.";</w:t>
      </w:r>
    </w:p>
    <w:bookmarkEnd w:id="197"/>
    <w:bookmarkStart w:name="z203" w:id="198"/>
    <w:p>
      <w:pPr>
        <w:spacing w:after="0"/>
        <w:ind w:left="0"/>
        <w:jc w:val="both"/>
      </w:pPr>
      <w:r>
        <w:rPr>
          <w:rFonts w:ascii="Times New Roman"/>
          <w:b w:val="false"/>
          <w:i w:val="false"/>
          <w:color w:val="000000"/>
          <w:sz w:val="28"/>
        </w:rPr>
        <w:t>
      25) в статье 145:</w:t>
      </w:r>
    </w:p>
    <w:bookmarkEnd w:id="198"/>
    <w:bookmarkStart w:name="z204" w:id="199"/>
    <w:p>
      <w:pPr>
        <w:spacing w:after="0"/>
        <w:ind w:left="0"/>
        <w:jc w:val="both"/>
      </w:pPr>
      <w:r>
        <w:rPr>
          <w:rFonts w:ascii="Times New Roman"/>
          <w:b w:val="false"/>
          <w:i w:val="false"/>
          <w:color w:val="000000"/>
          <w:sz w:val="28"/>
        </w:rPr>
        <w:t>
      пункт 1 изложить в следующей редакции:</w:t>
      </w:r>
    </w:p>
    <w:bookmarkEnd w:id="199"/>
    <w:bookmarkStart w:name="z205" w:id="200"/>
    <w:p>
      <w:pPr>
        <w:spacing w:after="0"/>
        <w:ind w:left="0"/>
        <w:jc w:val="both"/>
      </w:pPr>
      <w:r>
        <w:rPr>
          <w:rFonts w:ascii="Times New Roman"/>
          <w:b w:val="false"/>
          <w:i w:val="false"/>
          <w:color w:val="000000"/>
          <w:sz w:val="28"/>
        </w:rPr>
        <w:t>
      "1. Государственный контроль за использованием и охраной земель осуществляют территориальные подразделения и иные государственные органы в пределах их компетенции.";</w:t>
      </w:r>
    </w:p>
    <w:bookmarkEnd w:id="200"/>
    <w:bookmarkStart w:name="z206" w:id="201"/>
    <w:p>
      <w:pPr>
        <w:spacing w:after="0"/>
        <w:ind w:left="0"/>
        <w:jc w:val="both"/>
      </w:pPr>
      <w:r>
        <w:rPr>
          <w:rFonts w:ascii="Times New Roman"/>
          <w:b w:val="false"/>
          <w:i w:val="false"/>
          <w:color w:val="000000"/>
          <w:sz w:val="28"/>
        </w:rPr>
        <w:t>
      пункт 5 исключить;</w:t>
      </w:r>
    </w:p>
    <w:bookmarkEnd w:id="201"/>
    <w:bookmarkStart w:name="z207" w:id="202"/>
    <w:p>
      <w:pPr>
        <w:spacing w:after="0"/>
        <w:ind w:left="0"/>
        <w:jc w:val="both"/>
      </w:pPr>
      <w:r>
        <w:rPr>
          <w:rFonts w:ascii="Times New Roman"/>
          <w:b w:val="false"/>
          <w:i w:val="false"/>
          <w:color w:val="000000"/>
          <w:sz w:val="28"/>
        </w:rPr>
        <w:t>
      пункт 6 изложить в следующей редакции:</w:t>
      </w:r>
    </w:p>
    <w:bookmarkEnd w:id="202"/>
    <w:bookmarkStart w:name="z208" w:id="203"/>
    <w:p>
      <w:pPr>
        <w:spacing w:after="0"/>
        <w:ind w:left="0"/>
        <w:jc w:val="both"/>
      </w:pPr>
      <w:r>
        <w:rPr>
          <w:rFonts w:ascii="Times New Roman"/>
          <w:b w:val="false"/>
          <w:i w:val="false"/>
          <w:color w:val="000000"/>
          <w:sz w:val="28"/>
        </w:rPr>
        <w:t>
      "6. Решение государственных инспекторов по использованию и охране земель о наложении административного взыскания может быть обжаловано в соответствии с пунктом 3 статьи 148 настоящего Кодекса.";</w:t>
      </w:r>
    </w:p>
    <w:bookmarkEnd w:id="203"/>
    <w:bookmarkStart w:name="z209" w:id="204"/>
    <w:p>
      <w:pPr>
        <w:spacing w:after="0"/>
        <w:ind w:left="0"/>
        <w:jc w:val="both"/>
      </w:pPr>
      <w:r>
        <w:rPr>
          <w:rFonts w:ascii="Times New Roman"/>
          <w:b w:val="false"/>
          <w:i w:val="false"/>
          <w:color w:val="000000"/>
          <w:sz w:val="28"/>
        </w:rPr>
        <w:t>
      26) в статье 146:</w:t>
      </w:r>
    </w:p>
    <w:bookmarkEnd w:id="204"/>
    <w:bookmarkStart w:name="z210" w:id="205"/>
    <w:p>
      <w:pPr>
        <w:spacing w:after="0"/>
        <w:ind w:left="0"/>
        <w:jc w:val="both"/>
      </w:pPr>
      <w:r>
        <w:rPr>
          <w:rFonts w:ascii="Times New Roman"/>
          <w:b w:val="false"/>
          <w:i w:val="false"/>
          <w:color w:val="000000"/>
          <w:sz w:val="28"/>
        </w:rPr>
        <w:t>
      подпункт 4) пункта 1 исключить;</w:t>
      </w:r>
    </w:p>
    <w:bookmarkEnd w:id="205"/>
    <w:bookmarkStart w:name="z211" w:id="206"/>
    <w:p>
      <w:pPr>
        <w:spacing w:after="0"/>
        <w:ind w:left="0"/>
        <w:jc w:val="both"/>
      </w:pPr>
      <w:r>
        <w:rPr>
          <w:rFonts w:ascii="Times New Roman"/>
          <w:b w:val="false"/>
          <w:i w:val="false"/>
          <w:color w:val="000000"/>
          <w:sz w:val="28"/>
        </w:rPr>
        <w:t>
      части вторую и пятую пункта 2 изложить в следующей редакции:</w:t>
      </w:r>
    </w:p>
    <w:bookmarkEnd w:id="206"/>
    <w:bookmarkStart w:name="z212" w:id="207"/>
    <w:p>
      <w:pPr>
        <w:spacing w:after="0"/>
        <w:ind w:left="0"/>
        <w:jc w:val="both"/>
      </w:pPr>
      <w:r>
        <w:rPr>
          <w:rFonts w:ascii="Times New Roman"/>
          <w:b w:val="false"/>
          <w:i w:val="false"/>
          <w:color w:val="000000"/>
          <w:sz w:val="28"/>
        </w:rPr>
        <w:t>
      "Руководители территориальных подразделений являются главными государственными инспекторами по использованию и охране земель соответствующих административно-территориальных единиц.</w:t>
      </w:r>
    </w:p>
    <w:bookmarkEnd w:id="207"/>
    <w:bookmarkStart w:name="z213" w:id="208"/>
    <w:p>
      <w:pPr>
        <w:spacing w:after="0"/>
        <w:ind w:left="0"/>
        <w:jc w:val="both"/>
      </w:pPr>
      <w:r>
        <w:rPr>
          <w:rFonts w:ascii="Times New Roman"/>
          <w:b w:val="false"/>
          <w:i w:val="false"/>
          <w:color w:val="000000"/>
          <w:sz w:val="28"/>
        </w:rPr>
        <w:t>
      Иные должностные лица ведомства центрального уполномоченного органа, территориальных подразделений, непосредственно осуществляющие государственный контроль за использованием и охраной земель, являются государственными инспекторами по использованию и охране земель.";</w:t>
      </w:r>
    </w:p>
    <w:bookmarkEnd w:id="208"/>
    <w:bookmarkStart w:name="z214" w:id="209"/>
    <w:p>
      <w:pPr>
        <w:spacing w:after="0"/>
        <w:ind w:left="0"/>
        <w:jc w:val="both"/>
      </w:pPr>
      <w:r>
        <w:rPr>
          <w:rFonts w:ascii="Times New Roman"/>
          <w:b w:val="false"/>
          <w:i w:val="false"/>
          <w:color w:val="000000"/>
          <w:sz w:val="28"/>
        </w:rPr>
        <w:t>
      27) в статье 147:</w:t>
      </w:r>
    </w:p>
    <w:bookmarkEnd w:id="209"/>
    <w:bookmarkStart w:name="z215" w:id="210"/>
    <w:p>
      <w:pPr>
        <w:spacing w:after="0"/>
        <w:ind w:left="0"/>
        <w:jc w:val="both"/>
      </w:pPr>
      <w:r>
        <w:rPr>
          <w:rFonts w:ascii="Times New Roman"/>
          <w:b w:val="false"/>
          <w:i w:val="false"/>
          <w:color w:val="000000"/>
          <w:sz w:val="28"/>
        </w:rPr>
        <w:t>
      заголовок изложить в следующей редакции:</w:t>
      </w:r>
    </w:p>
    <w:bookmarkEnd w:id="210"/>
    <w:bookmarkStart w:name="z216" w:id="211"/>
    <w:p>
      <w:pPr>
        <w:spacing w:after="0"/>
        <w:ind w:left="0"/>
        <w:jc w:val="both"/>
      </w:pPr>
      <w:r>
        <w:rPr>
          <w:rFonts w:ascii="Times New Roman"/>
          <w:b w:val="false"/>
          <w:i w:val="false"/>
          <w:color w:val="000000"/>
          <w:sz w:val="28"/>
        </w:rPr>
        <w:t>
      "Статья 147. Функции территориальных подразделений, осуществляющих государственный контроль за использованием и охраной земель";</w:t>
      </w:r>
    </w:p>
    <w:bookmarkEnd w:id="211"/>
    <w:bookmarkStart w:name="z217" w:id="212"/>
    <w:p>
      <w:pPr>
        <w:spacing w:after="0"/>
        <w:ind w:left="0"/>
        <w:jc w:val="both"/>
      </w:pPr>
      <w:r>
        <w:rPr>
          <w:rFonts w:ascii="Times New Roman"/>
          <w:b w:val="false"/>
          <w:i w:val="false"/>
          <w:color w:val="000000"/>
          <w:sz w:val="28"/>
        </w:rPr>
        <w:t>
      пункты 1, 2-1 и 2-2 исключить;</w:t>
      </w:r>
    </w:p>
    <w:bookmarkEnd w:id="212"/>
    <w:bookmarkStart w:name="z218" w:id="213"/>
    <w:p>
      <w:pPr>
        <w:spacing w:after="0"/>
        <w:ind w:left="0"/>
        <w:jc w:val="both"/>
      </w:pPr>
      <w:r>
        <w:rPr>
          <w:rFonts w:ascii="Times New Roman"/>
          <w:b w:val="false"/>
          <w:i w:val="false"/>
          <w:color w:val="000000"/>
          <w:sz w:val="28"/>
        </w:rPr>
        <w:t>
      пункт 2 изложить в следующей редакции:</w:t>
      </w:r>
    </w:p>
    <w:bookmarkEnd w:id="213"/>
    <w:bookmarkStart w:name="z219" w:id="214"/>
    <w:p>
      <w:pPr>
        <w:spacing w:after="0"/>
        <w:ind w:left="0"/>
        <w:jc w:val="both"/>
      </w:pPr>
      <w:r>
        <w:rPr>
          <w:rFonts w:ascii="Times New Roman"/>
          <w:b w:val="false"/>
          <w:i w:val="false"/>
          <w:color w:val="000000"/>
          <w:sz w:val="28"/>
        </w:rPr>
        <w:t>
      "2. Территориальные подразделения проводят государственный контроль за использованием и охраной земель, а именно за:</w:t>
      </w:r>
    </w:p>
    <w:bookmarkEnd w:id="214"/>
    <w:bookmarkStart w:name="z220" w:id="215"/>
    <w:p>
      <w:pPr>
        <w:spacing w:after="0"/>
        <w:ind w:left="0"/>
        <w:jc w:val="both"/>
      </w:pPr>
      <w:r>
        <w:rPr>
          <w:rFonts w:ascii="Times New Roman"/>
          <w:b w:val="false"/>
          <w:i w:val="false"/>
          <w:color w:val="000000"/>
          <w:sz w:val="28"/>
        </w:rPr>
        <w:t>
      1) законностью принятых решений местных исполнительных органов областей, городов республиканского значения, столицы и городов областного значения, районов, акимов городов районного значения, поселков, сел, сельских округов в области земельного законодательства Республики Казахстан;</w:t>
      </w:r>
    </w:p>
    <w:bookmarkEnd w:id="215"/>
    <w:bookmarkStart w:name="z221" w:id="216"/>
    <w:p>
      <w:pPr>
        <w:spacing w:after="0"/>
        <w:ind w:left="0"/>
        <w:jc w:val="both"/>
      </w:pPr>
      <w:r>
        <w:rPr>
          <w:rFonts w:ascii="Times New Roman"/>
          <w:b w:val="false"/>
          <w:i w:val="false"/>
          <w:color w:val="000000"/>
          <w:sz w:val="28"/>
        </w:rPr>
        <w:t>
      2) законностью принятых решений уполномоченных органов областей, городов республиканского значения, столицы, районов, городов областного значения по обращениям физических и юридических лиц;</w:t>
      </w:r>
    </w:p>
    <w:bookmarkEnd w:id="216"/>
    <w:bookmarkStart w:name="z222" w:id="217"/>
    <w:p>
      <w:pPr>
        <w:spacing w:after="0"/>
        <w:ind w:left="0"/>
        <w:jc w:val="both"/>
      </w:pPr>
      <w:r>
        <w:rPr>
          <w:rFonts w:ascii="Times New Roman"/>
          <w:b w:val="false"/>
          <w:i w:val="false"/>
          <w:color w:val="000000"/>
          <w:sz w:val="28"/>
        </w:rPr>
        <w:t>
      3) правильностью ведения государственного земельного кадастра и мониторинга земель;</w:t>
      </w:r>
    </w:p>
    <w:bookmarkEnd w:id="217"/>
    <w:bookmarkStart w:name="z223" w:id="218"/>
    <w:p>
      <w:pPr>
        <w:spacing w:after="0"/>
        <w:ind w:left="0"/>
        <w:jc w:val="both"/>
      </w:pPr>
      <w:r>
        <w:rPr>
          <w:rFonts w:ascii="Times New Roman"/>
          <w:b w:val="false"/>
          <w:i w:val="false"/>
          <w:color w:val="000000"/>
          <w:sz w:val="28"/>
        </w:rPr>
        <w:t>
      4) своевременным размещением информации со списками лиц, получивших земельный участок в местных исполнительных органах областей, городов республиканского значения, столицы и городов областного значения, районов, акимов городов районного значения, поселков, сел, сельских округов;</w:t>
      </w:r>
    </w:p>
    <w:bookmarkEnd w:id="218"/>
    <w:bookmarkStart w:name="z224" w:id="219"/>
    <w:p>
      <w:pPr>
        <w:spacing w:after="0"/>
        <w:ind w:left="0"/>
        <w:jc w:val="both"/>
      </w:pPr>
      <w:r>
        <w:rPr>
          <w:rFonts w:ascii="Times New Roman"/>
          <w:b w:val="false"/>
          <w:i w:val="false"/>
          <w:color w:val="000000"/>
          <w:sz w:val="28"/>
        </w:rPr>
        <w:t>
      5) своевременным проведением торгов (конкурсов, аукционов) в местных исполнительных органах областей, городов республиканского значения, столицы и городов областного значения, районов, акимами городов районного значения, поселков, сел, сельских округов;</w:t>
      </w:r>
    </w:p>
    <w:bookmarkEnd w:id="219"/>
    <w:bookmarkStart w:name="z225" w:id="220"/>
    <w:p>
      <w:pPr>
        <w:spacing w:after="0"/>
        <w:ind w:left="0"/>
        <w:jc w:val="both"/>
      </w:pPr>
      <w:r>
        <w:rPr>
          <w:rFonts w:ascii="Times New Roman"/>
          <w:b w:val="false"/>
          <w:i w:val="false"/>
          <w:color w:val="000000"/>
          <w:sz w:val="28"/>
        </w:rPr>
        <w:t>
      6) соблюдением государственными органами, предприятиями, учреждениями,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bookmarkEnd w:id="220"/>
    <w:bookmarkStart w:name="z226" w:id="221"/>
    <w:p>
      <w:pPr>
        <w:spacing w:after="0"/>
        <w:ind w:left="0"/>
        <w:jc w:val="both"/>
      </w:pPr>
      <w:r>
        <w:rPr>
          <w:rFonts w:ascii="Times New Roman"/>
          <w:b w:val="false"/>
          <w:i w:val="false"/>
          <w:color w:val="000000"/>
          <w:sz w:val="28"/>
        </w:rPr>
        <w:t>
      7) недопущением самовольного занятия земельных участков;</w:t>
      </w:r>
    </w:p>
    <w:bookmarkEnd w:id="221"/>
    <w:bookmarkStart w:name="z227" w:id="222"/>
    <w:p>
      <w:pPr>
        <w:spacing w:after="0"/>
        <w:ind w:left="0"/>
        <w:jc w:val="both"/>
      </w:pPr>
      <w:r>
        <w:rPr>
          <w:rFonts w:ascii="Times New Roman"/>
          <w:b w:val="false"/>
          <w:i w:val="false"/>
          <w:color w:val="000000"/>
          <w:sz w:val="28"/>
        </w:rPr>
        <w:t>
      8) соблюдением прав собственников земельных участков и землепользователей;</w:t>
      </w:r>
    </w:p>
    <w:bookmarkEnd w:id="222"/>
    <w:bookmarkStart w:name="z228" w:id="223"/>
    <w:p>
      <w:pPr>
        <w:spacing w:after="0"/>
        <w:ind w:left="0"/>
        <w:jc w:val="both"/>
      </w:pPr>
      <w:r>
        <w:rPr>
          <w:rFonts w:ascii="Times New Roman"/>
          <w:b w:val="false"/>
          <w:i w:val="false"/>
          <w:color w:val="000000"/>
          <w:sz w:val="28"/>
        </w:rPr>
        <w:t>
      9)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bookmarkEnd w:id="223"/>
    <w:bookmarkStart w:name="z229" w:id="224"/>
    <w:p>
      <w:pPr>
        <w:spacing w:after="0"/>
        <w:ind w:left="0"/>
        <w:jc w:val="both"/>
      </w:pPr>
      <w:r>
        <w:rPr>
          <w:rFonts w:ascii="Times New Roman"/>
          <w:b w:val="false"/>
          <w:i w:val="false"/>
          <w:color w:val="000000"/>
          <w:sz w:val="28"/>
        </w:rPr>
        <w:t>
      10)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bookmarkEnd w:id="224"/>
    <w:bookmarkStart w:name="z230" w:id="225"/>
    <w:p>
      <w:pPr>
        <w:spacing w:after="0"/>
        <w:ind w:left="0"/>
        <w:jc w:val="both"/>
      </w:pPr>
      <w:r>
        <w:rPr>
          <w:rFonts w:ascii="Times New Roman"/>
          <w:b w:val="false"/>
          <w:i w:val="false"/>
          <w:color w:val="000000"/>
          <w:sz w:val="28"/>
        </w:rPr>
        <w:t>
      11) проектированием, размещением и строительством жилых и производственных объектов, оказывающих влияние на состояние земель;</w:t>
      </w:r>
    </w:p>
    <w:bookmarkEnd w:id="225"/>
    <w:bookmarkStart w:name="z231" w:id="226"/>
    <w:p>
      <w:pPr>
        <w:spacing w:after="0"/>
        <w:ind w:left="0"/>
        <w:jc w:val="both"/>
      </w:pPr>
      <w:r>
        <w:rPr>
          <w:rFonts w:ascii="Times New Roman"/>
          <w:b w:val="false"/>
          <w:i w:val="false"/>
          <w:color w:val="000000"/>
          <w:sz w:val="28"/>
        </w:rPr>
        <w:t>
      12)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bookmarkEnd w:id="226"/>
    <w:bookmarkStart w:name="z232" w:id="227"/>
    <w:p>
      <w:pPr>
        <w:spacing w:after="0"/>
        <w:ind w:left="0"/>
        <w:jc w:val="both"/>
      </w:pPr>
      <w:r>
        <w:rPr>
          <w:rFonts w:ascii="Times New Roman"/>
          <w:b w:val="false"/>
          <w:i w:val="false"/>
          <w:color w:val="000000"/>
          <w:sz w:val="28"/>
        </w:rPr>
        <w:t>
      13) соблюдением установленных сроков рассмотрения заявлений (ходатайств) граждан о предоставлении им земельных участков;</w:t>
      </w:r>
    </w:p>
    <w:bookmarkEnd w:id="227"/>
    <w:bookmarkStart w:name="z233" w:id="228"/>
    <w:p>
      <w:pPr>
        <w:spacing w:after="0"/>
        <w:ind w:left="0"/>
        <w:jc w:val="both"/>
      </w:pPr>
      <w:r>
        <w:rPr>
          <w:rFonts w:ascii="Times New Roman"/>
          <w:b w:val="false"/>
          <w:i w:val="false"/>
          <w:color w:val="000000"/>
          <w:sz w:val="28"/>
        </w:rPr>
        <w:t>
      14) сохранностью межевых знаков;</w:t>
      </w:r>
    </w:p>
    <w:bookmarkEnd w:id="228"/>
    <w:bookmarkStart w:name="z234" w:id="229"/>
    <w:p>
      <w:pPr>
        <w:spacing w:after="0"/>
        <w:ind w:left="0"/>
        <w:jc w:val="both"/>
      </w:pPr>
      <w:r>
        <w:rPr>
          <w:rFonts w:ascii="Times New Roman"/>
          <w:b w:val="false"/>
          <w:i w:val="false"/>
          <w:color w:val="000000"/>
          <w:sz w:val="28"/>
        </w:rPr>
        <w:t>
      15) своевременным возвратом земель, предоставленных местными исполнительными органами во временное землепользование;</w:t>
      </w:r>
    </w:p>
    <w:bookmarkEnd w:id="229"/>
    <w:bookmarkStart w:name="z235" w:id="230"/>
    <w:p>
      <w:pPr>
        <w:spacing w:after="0"/>
        <w:ind w:left="0"/>
        <w:jc w:val="both"/>
      </w:pPr>
      <w:r>
        <w:rPr>
          <w:rFonts w:ascii="Times New Roman"/>
          <w:b w:val="false"/>
          <w:i w:val="false"/>
          <w:color w:val="000000"/>
          <w:sz w:val="28"/>
        </w:rPr>
        <w:t>
      16) рекультивацией нарушенных земель;</w:t>
      </w:r>
    </w:p>
    <w:bookmarkEnd w:id="230"/>
    <w:bookmarkStart w:name="z236" w:id="231"/>
    <w:p>
      <w:pPr>
        <w:spacing w:after="0"/>
        <w:ind w:left="0"/>
        <w:jc w:val="both"/>
      </w:pPr>
      <w:r>
        <w:rPr>
          <w:rFonts w:ascii="Times New Roman"/>
          <w:b w:val="false"/>
          <w:i w:val="false"/>
          <w:color w:val="000000"/>
          <w:sz w:val="28"/>
        </w:rPr>
        <w:t>
      17) снятием, сохранением и использованием плодородного слоя почвы при проведении работ, связанных с нарушением земель;</w:t>
      </w:r>
    </w:p>
    <w:bookmarkEnd w:id="231"/>
    <w:bookmarkStart w:name="z237" w:id="232"/>
    <w:p>
      <w:pPr>
        <w:spacing w:after="0"/>
        <w:ind w:left="0"/>
        <w:jc w:val="both"/>
      </w:pPr>
      <w:r>
        <w:rPr>
          <w:rFonts w:ascii="Times New Roman"/>
          <w:b w:val="false"/>
          <w:i w:val="false"/>
          <w:color w:val="000000"/>
          <w:sz w:val="28"/>
        </w:rPr>
        <w:t>
      18) осуществлением проектов землеустройства и других проектов по использованию и охране земель;";</w:t>
      </w:r>
    </w:p>
    <w:bookmarkEnd w:id="232"/>
    <w:bookmarkStart w:name="z238" w:id="233"/>
    <w:p>
      <w:pPr>
        <w:spacing w:after="0"/>
        <w:ind w:left="0"/>
        <w:jc w:val="both"/>
      </w:pPr>
      <w:r>
        <w:rPr>
          <w:rFonts w:ascii="Times New Roman"/>
          <w:b w:val="false"/>
          <w:i w:val="false"/>
          <w:color w:val="000000"/>
          <w:sz w:val="28"/>
        </w:rPr>
        <w:t>
      28) подпункты 2), 3), 4), 5) и 6) пункта 1 статьи 148 изложить в следующей редакции:</w:t>
      </w:r>
    </w:p>
    <w:bookmarkEnd w:id="233"/>
    <w:bookmarkStart w:name="z239" w:id="234"/>
    <w:p>
      <w:pPr>
        <w:spacing w:after="0"/>
        <w:ind w:left="0"/>
        <w:jc w:val="both"/>
      </w:pPr>
      <w:r>
        <w:rPr>
          <w:rFonts w:ascii="Times New Roman"/>
          <w:b w:val="false"/>
          <w:i w:val="false"/>
          <w:color w:val="000000"/>
          <w:sz w:val="28"/>
        </w:rPr>
        <w:t>
      "2) составлять протоколы об административном правонарушении за нарушение земельного законодательства Республики Казахстан;</w:t>
      </w:r>
    </w:p>
    <w:bookmarkEnd w:id="234"/>
    <w:bookmarkStart w:name="z240" w:id="235"/>
    <w:p>
      <w:pPr>
        <w:spacing w:after="0"/>
        <w:ind w:left="0"/>
        <w:jc w:val="both"/>
      </w:pPr>
      <w:r>
        <w:rPr>
          <w:rFonts w:ascii="Times New Roman"/>
          <w:b w:val="false"/>
          <w:i w:val="false"/>
          <w:color w:val="000000"/>
          <w:sz w:val="28"/>
        </w:rPr>
        <w:t>
      3) выносить постановления по делу об административном правонарушении за нарушение земельного законодательства Республики Казахстан;</w:t>
      </w:r>
    </w:p>
    <w:bookmarkEnd w:id="235"/>
    <w:bookmarkStart w:name="z241" w:id="236"/>
    <w:p>
      <w:pPr>
        <w:spacing w:after="0"/>
        <w:ind w:left="0"/>
        <w:jc w:val="both"/>
      </w:pPr>
      <w:r>
        <w:rPr>
          <w:rFonts w:ascii="Times New Roman"/>
          <w:b w:val="false"/>
          <w:i w:val="false"/>
          <w:color w:val="000000"/>
          <w:sz w:val="28"/>
        </w:rPr>
        <w:t>
      4) подготавливать и предъявлять иски в суд по вопросам возмещения ущерба в результате нарушения земельного законодательства Республики Казахстан, принудительного изъятия земельных участков, не используемых по назначению либо используемых с нарушением законодательства Республики Казахстан об отмене неправомерных решений, связанных с предоставлением, изъятием, изменением целевого назначения, принудительным отчуждением для государственных нужд земельных участков, а также исполнения выданных должностными лицами органов, осуществляющих государственный контроль за использованием и охраной земель, предписаний об устранении нарушений требований земельного законодательства Республики Казахстан в случаях их неисполнения в срок, указанный в предписании, либо ненадлежащего исполнения лицами, которым выданы эти предписания, и взыскания штрафов с физических, должностных и юридических лиц;</w:t>
      </w:r>
    </w:p>
    <w:bookmarkEnd w:id="236"/>
    <w:bookmarkStart w:name="z242" w:id="237"/>
    <w:p>
      <w:pPr>
        <w:spacing w:after="0"/>
        <w:ind w:left="0"/>
        <w:jc w:val="both"/>
      </w:pPr>
      <w:r>
        <w:rPr>
          <w:rFonts w:ascii="Times New Roman"/>
          <w:b w:val="false"/>
          <w:i w:val="false"/>
          <w:color w:val="000000"/>
          <w:sz w:val="28"/>
        </w:rPr>
        <w:t>
      5) беспрепятственно посещать организации, обследовать земельные участки, находящиеся в собственности и пользовании, а земельные участки, занятые военными, оборонными и другими специальными объектами, – с учетом установленного режима их посещения при предъявлении документов, предусмотренных пунктом 3 статьи 147 Предпринимательского кодекса Республики Казахстан;</w:t>
      </w:r>
    </w:p>
    <w:bookmarkEnd w:id="237"/>
    <w:bookmarkStart w:name="z243" w:id="238"/>
    <w:p>
      <w:pPr>
        <w:spacing w:after="0"/>
        <w:ind w:left="0"/>
        <w:jc w:val="both"/>
      </w:pPr>
      <w:r>
        <w:rPr>
          <w:rFonts w:ascii="Times New Roman"/>
          <w:b w:val="false"/>
          <w:i w:val="false"/>
          <w:color w:val="000000"/>
          <w:sz w:val="28"/>
        </w:rPr>
        <w:t xml:space="preserve">
      6) давать собственникам земельных участков и землепользователям, а также должностным лицам местных исполнительных органов областей, городов республиканского значения, столицы и городов областного значения, районных (кроме районов в городах) исполнительных органов, акимам городов районного значения, поселков, сел, сельских округов и Государственной корпорации обязательные для исполнения предписания об устранении нарушений требований земельного законодательства Республики Казахстан;". </w:t>
      </w:r>
    </w:p>
    <w:bookmarkEnd w:id="238"/>
    <w:bookmarkStart w:name="z244" w:id="2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w:t>
      </w:r>
    </w:p>
    <w:bookmarkEnd w:id="239"/>
    <w:bookmarkStart w:name="z245" w:id="240"/>
    <w:p>
      <w:pPr>
        <w:spacing w:after="0"/>
        <w:ind w:left="0"/>
        <w:jc w:val="both"/>
      </w:pPr>
      <w:r>
        <w:rPr>
          <w:rFonts w:ascii="Times New Roman"/>
          <w:b w:val="false"/>
          <w:i w:val="false"/>
          <w:color w:val="000000"/>
          <w:sz w:val="28"/>
        </w:rPr>
        <w:t xml:space="preserve">
      1) подпункт 38) пункта 1 статьи 4 изложить в следующей редакции: </w:t>
      </w:r>
    </w:p>
    <w:bookmarkEnd w:id="240"/>
    <w:bookmarkStart w:name="z246" w:id="241"/>
    <w:p>
      <w:pPr>
        <w:spacing w:after="0"/>
        <w:ind w:left="0"/>
        <w:jc w:val="both"/>
      </w:pPr>
      <w:r>
        <w:rPr>
          <w:rFonts w:ascii="Times New Roman"/>
          <w:b w:val="false"/>
          <w:i w:val="false"/>
          <w:color w:val="000000"/>
          <w:sz w:val="28"/>
        </w:rPr>
        <w:t>
      "38)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граждане Республики Казахстан и негосударственные юридические лица Республики Казахстан без иностранного участия, в чьей собственности находятся участки частного лесного фонда в соответствии с настоящим Кодексом;";</w:t>
      </w:r>
    </w:p>
    <w:bookmarkEnd w:id="241"/>
    <w:bookmarkStart w:name="z247" w:id="242"/>
    <w:p>
      <w:pPr>
        <w:spacing w:after="0"/>
        <w:ind w:left="0"/>
        <w:jc w:val="both"/>
      </w:pPr>
      <w:r>
        <w:rPr>
          <w:rFonts w:ascii="Times New Roman"/>
          <w:b w:val="false"/>
          <w:i w:val="false"/>
          <w:color w:val="000000"/>
          <w:sz w:val="28"/>
        </w:rPr>
        <w:t>
      2) пункт 4 статьи 6 изложить в следующей редакции:</w:t>
      </w:r>
    </w:p>
    <w:bookmarkEnd w:id="242"/>
    <w:bookmarkStart w:name="z248" w:id="243"/>
    <w:p>
      <w:pPr>
        <w:spacing w:after="0"/>
        <w:ind w:left="0"/>
        <w:jc w:val="both"/>
      </w:pPr>
      <w:r>
        <w:rPr>
          <w:rFonts w:ascii="Times New Roman"/>
          <w:b w:val="false"/>
          <w:i w:val="false"/>
          <w:color w:val="000000"/>
          <w:sz w:val="28"/>
        </w:rPr>
        <w:t>
      "4. К частному лесному фонду относятся созданные за счет средств граждан Республики Казахстан и негосударственных юридических лиц Республики Казахстан без иностранного участия земли, предоставленные им в частную собственность или долгосрочное землепользование в соответствии с Земельным кодексом Республики Казахстан с целевым назначением для лесоразведения:</w:t>
      </w:r>
    </w:p>
    <w:bookmarkEnd w:id="243"/>
    <w:bookmarkStart w:name="z249" w:id="244"/>
    <w:p>
      <w:pPr>
        <w:spacing w:after="0"/>
        <w:ind w:left="0"/>
        <w:jc w:val="both"/>
      </w:pPr>
      <w:r>
        <w:rPr>
          <w:rFonts w:ascii="Times New Roman"/>
          <w:b w:val="false"/>
          <w:i w:val="false"/>
          <w:color w:val="000000"/>
          <w:sz w:val="28"/>
        </w:rPr>
        <w:t>
      1) искусственными насаждениями;</w:t>
      </w:r>
    </w:p>
    <w:bookmarkEnd w:id="244"/>
    <w:bookmarkStart w:name="z250" w:id="245"/>
    <w:p>
      <w:pPr>
        <w:spacing w:after="0"/>
        <w:ind w:left="0"/>
        <w:jc w:val="both"/>
      </w:pPr>
      <w:r>
        <w:rPr>
          <w:rFonts w:ascii="Times New Roman"/>
          <w:b w:val="false"/>
          <w:i w:val="false"/>
          <w:color w:val="000000"/>
          <w:sz w:val="28"/>
        </w:rPr>
        <w:t>
      2) насаждениями естественного происхождения, возникшими семенным и (или) вегетативным путем;</w:t>
      </w:r>
    </w:p>
    <w:bookmarkEnd w:id="245"/>
    <w:bookmarkStart w:name="z251" w:id="246"/>
    <w:p>
      <w:pPr>
        <w:spacing w:after="0"/>
        <w:ind w:left="0"/>
        <w:jc w:val="both"/>
      </w:pPr>
      <w:r>
        <w:rPr>
          <w:rFonts w:ascii="Times New Roman"/>
          <w:b w:val="false"/>
          <w:i w:val="false"/>
          <w:color w:val="000000"/>
          <w:sz w:val="28"/>
        </w:rPr>
        <w:t>
       3) частными лесными питомниками;</w:t>
      </w:r>
    </w:p>
    <w:bookmarkEnd w:id="246"/>
    <w:bookmarkStart w:name="z252" w:id="247"/>
    <w:p>
      <w:pPr>
        <w:spacing w:after="0"/>
        <w:ind w:left="0"/>
        <w:jc w:val="both"/>
      </w:pPr>
      <w:r>
        <w:rPr>
          <w:rFonts w:ascii="Times New Roman"/>
          <w:b w:val="false"/>
          <w:i w:val="false"/>
          <w:color w:val="000000"/>
          <w:sz w:val="28"/>
        </w:rPr>
        <w:t>
       4) плантационными насаждениями специального назначения;</w:t>
      </w:r>
    </w:p>
    <w:bookmarkEnd w:id="247"/>
    <w:bookmarkStart w:name="z253" w:id="248"/>
    <w:p>
      <w:pPr>
        <w:spacing w:after="0"/>
        <w:ind w:left="0"/>
        <w:jc w:val="both"/>
      </w:pPr>
      <w:r>
        <w:rPr>
          <w:rFonts w:ascii="Times New Roman"/>
          <w:b w:val="false"/>
          <w:i w:val="false"/>
          <w:color w:val="000000"/>
          <w:sz w:val="28"/>
        </w:rPr>
        <w:t>
       5) агролесомелиоративными насаждениями;</w:t>
      </w:r>
    </w:p>
    <w:bookmarkEnd w:id="248"/>
    <w:bookmarkStart w:name="z254" w:id="249"/>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End w:id="249"/>
    <w:bookmarkStart w:name="z255" w:id="250"/>
    <w:p>
      <w:pPr>
        <w:spacing w:after="0"/>
        <w:ind w:left="0"/>
        <w:jc w:val="both"/>
      </w:pPr>
      <w:r>
        <w:rPr>
          <w:rFonts w:ascii="Times New Roman"/>
          <w:b w:val="false"/>
          <w:i w:val="false"/>
          <w:color w:val="000000"/>
          <w:sz w:val="28"/>
        </w:rPr>
        <w:t>
      3) пункт 3 статьи 8 изложить в следующей редакции:</w:t>
      </w:r>
    </w:p>
    <w:bookmarkEnd w:id="250"/>
    <w:bookmarkStart w:name="z256" w:id="251"/>
    <w:p>
      <w:pPr>
        <w:spacing w:after="0"/>
        <w:ind w:left="0"/>
        <w:jc w:val="both"/>
      </w:pPr>
      <w:r>
        <w:rPr>
          <w:rFonts w:ascii="Times New Roman"/>
          <w:b w:val="false"/>
          <w:i w:val="false"/>
          <w:color w:val="000000"/>
          <w:sz w:val="28"/>
        </w:rPr>
        <w:t>
      "3. К землям частного лесного фонда относятся земли, предоставленные гражданам Республики Казахстан и негосударственным юридическим лицам Республики Казахстан без иностранного участия в частную собственность или долгосрочное землепользование в соответствии с Земельным кодексом Республики Казахстан с целевым назначением для лесоразведения, занятые:</w:t>
      </w:r>
    </w:p>
    <w:bookmarkEnd w:id="251"/>
    <w:bookmarkStart w:name="z257" w:id="252"/>
    <w:p>
      <w:pPr>
        <w:spacing w:after="0"/>
        <w:ind w:left="0"/>
        <w:jc w:val="both"/>
      </w:pPr>
      <w:r>
        <w:rPr>
          <w:rFonts w:ascii="Times New Roman"/>
          <w:b w:val="false"/>
          <w:i w:val="false"/>
          <w:color w:val="000000"/>
          <w:sz w:val="28"/>
        </w:rPr>
        <w:t>
      1) искусственными насаждениями;</w:t>
      </w:r>
    </w:p>
    <w:bookmarkEnd w:id="252"/>
    <w:bookmarkStart w:name="z258" w:id="253"/>
    <w:p>
      <w:pPr>
        <w:spacing w:after="0"/>
        <w:ind w:left="0"/>
        <w:jc w:val="both"/>
      </w:pPr>
      <w:r>
        <w:rPr>
          <w:rFonts w:ascii="Times New Roman"/>
          <w:b w:val="false"/>
          <w:i w:val="false"/>
          <w:color w:val="000000"/>
          <w:sz w:val="28"/>
        </w:rPr>
        <w:t>
      2) насаждениями естественного происхождения, возникшими семенным и (или) вегетативным путем;</w:t>
      </w:r>
    </w:p>
    <w:bookmarkEnd w:id="253"/>
    <w:bookmarkStart w:name="z259" w:id="254"/>
    <w:p>
      <w:pPr>
        <w:spacing w:after="0"/>
        <w:ind w:left="0"/>
        <w:jc w:val="both"/>
      </w:pPr>
      <w:r>
        <w:rPr>
          <w:rFonts w:ascii="Times New Roman"/>
          <w:b w:val="false"/>
          <w:i w:val="false"/>
          <w:color w:val="000000"/>
          <w:sz w:val="28"/>
        </w:rPr>
        <w:t>
      3) частными лесными питомниками;</w:t>
      </w:r>
    </w:p>
    <w:bookmarkEnd w:id="254"/>
    <w:bookmarkStart w:name="z260" w:id="255"/>
    <w:p>
      <w:pPr>
        <w:spacing w:after="0"/>
        <w:ind w:left="0"/>
        <w:jc w:val="both"/>
      </w:pPr>
      <w:r>
        <w:rPr>
          <w:rFonts w:ascii="Times New Roman"/>
          <w:b w:val="false"/>
          <w:i w:val="false"/>
          <w:color w:val="000000"/>
          <w:sz w:val="28"/>
        </w:rPr>
        <w:t>
      4) плантационными насаждениями специального назначения;</w:t>
      </w:r>
    </w:p>
    <w:bookmarkEnd w:id="255"/>
    <w:bookmarkStart w:name="z261" w:id="256"/>
    <w:p>
      <w:pPr>
        <w:spacing w:after="0"/>
        <w:ind w:left="0"/>
        <w:jc w:val="both"/>
      </w:pPr>
      <w:r>
        <w:rPr>
          <w:rFonts w:ascii="Times New Roman"/>
          <w:b w:val="false"/>
          <w:i w:val="false"/>
          <w:color w:val="000000"/>
          <w:sz w:val="28"/>
        </w:rPr>
        <w:t>
      5) агролесомелиоративными насаждениями;</w:t>
      </w:r>
    </w:p>
    <w:bookmarkEnd w:id="256"/>
    <w:bookmarkStart w:name="z262" w:id="257"/>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End w:id="257"/>
    <w:bookmarkStart w:name="z263" w:id="258"/>
    <w:p>
      <w:pPr>
        <w:spacing w:after="0"/>
        <w:ind w:left="0"/>
        <w:jc w:val="both"/>
      </w:pPr>
      <w:r>
        <w:rPr>
          <w:rFonts w:ascii="Times New Roman"/>
          <w:b w:val="false"/>
          <w:i w:val="false"/>
          <w:color w:val="000000"/>
          <w:sz w:val="28"/>
        </w:rPr>
        <w:t>
      4) статью 23 изложить в следующей редакции:</w:t>
      </w:r>
    </w:p>
    <w:bookmarkEnd w:id="258"/>
    <w:bookmarkStart w:name="z264" w:id="259"/>
    <w:p>
      <w:pPr>
        <w:spacing w:after="0"/>
        <w:ind w:left="0"/>
        <w:jc w:val="both"/>
      </w:pPr>
      <w:r>
        <w:rPr>
          <w:rFonts w:ascii="Times New Roman"/>
          <w:b w:val="false"/>
          <w:i w:val="false"/>
          <w:color w:val="000000"/>
          <w:sz w:val="28"/>
        </w:rPr>
        <w:t>
      "Статья 23. Возникновение права частного лесовладения</w:t>
      </w:r>
    </w:p>
    <w:bookmarkEnd w:id="259"/>
    <w:bookmarkStart w:name="z265" w:id="260"/>
    <w:p>
      <w:pPr>
        <w:spacing w:after="0"/>
        <w:ind w:left="0"/>
        <w:jc w:val="both"/>
      </w:pPr>
      <w:r>
        <w:rPr>
          <w:rFonts w:ascii="Times New Roman"/>
          <w:b w:val="false"/>
          <w:i w:val="false"/>
          <w:color w:val="000000"/>
          <w:sz w:val="28"/>
        </w:rPr>
        <w:t xml:space="preserve">
      Право частного лесовладения возникает на землях граждан Республики Казахстан и негосударственных юридических лиц Республики Казахстан без иностранного участия, предоставленных им в частную собственность или долгосрочное землепользование в соответствии с Земельным кодексом Республики Казахстан.". </w:t>
      </w:r>
    </w:p>
    <w:bookmarkEnd w:id="260"/>
    <w:bookmarkStart w:name="z266" w:id="2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261"/>
    <w:bookmarkStart w:name="z267" w:id="262"/>
    <w:p>
      <w:pPr>
        <w:spacing w:after="0"/>
        <w:ind w:left="0"/>
        <w:jc w:val="both"/>
      </w:pPr>
      <w:r>
        <w:rPr>
          <w:rFonts w:ascii="Times New Roman"/>
          <w:b w:val="false"/>
          <w:i w:val="false"/>
          <w:color w:val="000000"/>
          <w:sz w:val="28"/>
        </w:rPr>
        <w:t>
      пункт 8-1 статьи 282 изложить в следующей редакции:</w:t>
      </w:r>
    </w:p>
    <w:bookmarkEnd w:id="262"/>
    <w:bookmarkStart w:name="z268" w:id="263"/>
    <w:p>
      <w:pPr>
        <w:spacing w:after="0"/>
        <w:ind w:left="0"/>
        <w:jc w:val="both"/>
      </w:pPr>
      <w:r>
        <w:rPr>
          <w:rFonts w:ascii="Times New Roman"/>
          <w:b w:val="false"/>
          <w:i w:val="false"/>
          <w:color w:val="000000"/>
          <w:sz w:val="28"/>
        </w:rPr>
        <w:t>
      "8-1. Уполномоченный орган по инвестициям разрабатывает и утверждает порядок определения проекта инвестиционным для предоставления земельных участков из государственной собственности.</w:t>
      </w:r>
    </w:p>
    <w:bookmarkEnd w:id="263"/>
    <w:bookmarkStart w:name="z269" w:id="264"/>
    <w:p>
      <w:pPr>
        <w:spacing w:after="0"/>
        <w:ind w:left="0"/>
        <w:jc w:val="both"/>
      </w:pPr>
      <w:r>
        <w:rPr>
          <w:rFonts w:ascii="Times New Roman"/>
          <w:b w:val="false"/>
          <w:i w:val="false"/>
          <w:color w:val="000000"/>
          <w:sz w:val="28"/>
        </w:rPr>
        <w:t>
      Порядок, предусмотренный частью первой настоящего пункта, должен, помимо прочего, предусматривать процедуру согласования предоставления земельного участка с соответствующим региональным координационным советом.".</w:t>
      </w:r>
    </w:p>
    <w:bookmarkEnd w:id="264"/>
    <w:bookmarkStart w:name="z270" w:id="265"/>
    <w:p>
      <w:pPr>
        <w:spacing w:after="0"/>
        <w:ind w:left="0"/>
        <w:jc w:val="both"/>
      </w:pPr>
      <w:r>
        <w:rPr>
          <w:rFonts w:ascii="Times New Roman"/>
          <w:b w:val="false"/>
          <w:i w:val="false"/>
          <w:color w:val="000000"/>
          <w:sz w:val="28"/>
        </w:rPr>
        <w:t>
      4. В Закон Республики Казахстан от 18 января 2012 года "О телерадиовещании":</w:t>
      </w:r>
    </w:p>
    <w:bookmarkEnd w:id="265"/>
    <w:bookmarkStart w:name="z271" w:id="266"/>
    <w:p>
      <w:pPr>
        <w:spacing w:after="0"/>
        <w:ind w:left="0"/>
        <w:jc w:val="both"/>
      </w:pPr>
      <w:r>
        <w:rPr>
          <w:rFonts w:ascii="Times New Roman"/>
          <w:b w:val="false"/>
          <w:i w:val="false"/>
          <w:color w:val="000000"/>
          <w:sz w:val="28"/>
        </w:rPr>
        <w:t>
      1) пункт 2 статьи 5 изложить в следующей редакции:</w:t>
      </w:r>
    </w:p>
    <w:bookmarkEnd w:id="266"/>
    <w:bookmarkStart w:name="z272" w:id="267"/>
    <w:p>
      <w:pPr>
        <w:spacing w:after="0"/>
        <w:ind w:left="0"/>
        <w:jc w:val="both"/>
      </w:pPr>
      <w:r>
        <w:rPr>
          <w:rFonts w:ascii="Times New Roman"/>
          <w:b w:val="false"/>
          <w:i w:val="false"/>
          <w:color w:val="000000"/>
          <w:sz w:val="28"/>
        </w:rPr>
        <w:t>
      "2. Государственный контроль за соблюдением законодательства Республики Казахстан о телерадиовещании осуществляется уполномоченным органом, уполномоченным органом в области технического сопровождения телерадиовещания и местными исполнительными органами областей, городов республиканского значения и столицы, района (города областного значения).";</w:t>
      </w:r>
    </w:p>
    <w:bookmarkEnd w:id="267"/>
    <w:bookmarkStart w:name="z273" w:id="268"/>
    <w:p>
      <w:pPr>
        <w:spacing w:after="0"/>
        <w:ind w:left="0"/>
        <w:jc w:val="both"/>
      </w:pPr>
      <w:r>
        <w:rPr>
          <w:rFonts w:ascii="Times New Roman"/>
          <w:b w:val="false"/>
          <w:i w:val="false"/>
          <w:color w:val="000000"/>
          <w:sz w:val="28"/>
        </w:rPr>
        <w:t>
      2) пункты 1 и 2 статьи 5-1 изложить в следующей редакции:</w:t>
      </w:r>
    </w:p>
    <w:bookmarkEnd w:id="268"/>
    <w:bookmarkStart w:name="z274" w:id="269"/>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проводится уполномоченным органом и уполномоченным органом в области технического сопровождения телерадиовещания, а также местными исполнительными органами областей, городов республиканского значения и столицы, района (города областного значения) путем сопоставления сведений, полученных из различных источников информации, по их деятельности.</w:t>
      </w:r>
    </w:p>
    <w:bookmarkEnd w:id="269"/>
    <w:bookmarkStart w:name="z275" w:id="270"/>
    <w:p>
      <w:pPr>
        <w:spacing w:after="0"/>
        <w:ind w:left="0"/>
        <w:jc w:val="both"/>
      </w:pPr>
      <w:r>
        <w:rPr>
          <w:rFonts w:ascii="Times New Roman"/>
          <w:b w:val="false"/>
          <w:i w:val="false"/>
          <w:color w:val="000000"/>
          <w:sz w:val="28"/>
        </w:rPr>
        <w:t>
      2. Субъектами контроля являются теле-, радиокомпании, операторы телерадиовещания и распространители индивидуальных спутниковых и эфирных приемных устройств.";</w:t>
      </w:r>
    </w:p>
    <w:bookmarkEnd w:id="270"/>
    <w:bookmarkStart w:name="z276" w:id="271"/>
    <w:p>
      <w:pPr>
        <w:spacing w:after="0"/>
        <w:ind w:left="0"/>
        <w:jc w:val="both"/>
      </w:pPr>
      <w:r>
        <w:rPr>
          <w:rFonts w:ascii="Times New Roman"/>
          <w:b w:val="false"/>
          <w:i w:val="false"/>
          <w:color w:val="000000"/>
          <w:sz w:val="28"/>
        </w:rPr>
        <w:t>
      3) подпункт 3) пункта 1 статьи 7 изложить в следующей редакции:</w:t>
      </w:r>
    </w:p>
    <w:bookmarkEnd w:id="271"/>
    <w:bookmarkStart w:name="z277" w:id="272"/>
    <w:p>
      <w:pPr>
        <w:spacing w:after="0"/>
        <w:ind w:left="0"/>
        <w:jc w:val="both"/>
      </w:pPr>
      <w:r>
        <w:rPr>
          <w:rFonts w:ascii="Times New Roman"/>
          <w:b w:val="false"/>
          <w:i w:val="false"/>
          <w:color w:val="000000"/>
          <w:sz w:val="28"/>
        </w:rPr>
        <w:t>
      "3) осуществляет государственный контроль за соблюдением законодательства Республики Казахстан о телерадиовещании, за исключением случаев, предусмотренных подпунктами 3) и 5) пункта 2 статьи 7 и пункта 1-1 статьи 8 настоящего Закона;";</w:t>
      </w:r>
    </w:p>
    <w:bookmarkEnd w:id="272"/>
    <w:bookmarkStart w:name="z278" w:id="273"/>
    <w:p>
      <w:pPr>
        <w:spacing w:after="0"/>
        <w:ind w:left="0"/>
        <w:jc w:val="both"/>
      </w:pPr>
      <w:r>
        <w:rPr>
          <w:rFonts w:ascii="Times New Roman"/>
          <w:b w:val="false"/>
          <w:i w:val="false"/>
          <w:color w:val="000000"/>
          <w:sz w:val="28"/>
        </w:rPr>
        <w:t>
      4) статью 8 дополнить пунктом 1-1 следующего содержания:</w:t>
      </w:r>
    </w:p>
    <w:bookmarkEnd w:id="273"/>
    <w:bookmarkStart w:name="z279" w:id="274"/>
    <w:p>
      <w:pPr>
        <w:spacing w:after="0"/>
        <w:ind w:left="0"/>
        <w:jc w:val="both"/>
      </w:pPr>
      <w:r>
        <w:rPr>
          <w:rFonts w:ascii="Times New Roman"/>
          <w:b w:val="false"/>
          <w:i w:val="false"/>
          <w:color w:val="000000"/>
          <w:sz w:val="28"/>
        </w:rPr>
        <w:t>
      "1-1. Местные исполнительные органы областей, городов республиканского значения и столицы, района (города областного значения) осуществляют государственный контроль за соблюдением требования по запрету распространения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w:t>
      </w:r>
    </w:p>
    <w:bookmarkEnd w:id="274"/>
    <w:bookmarkStart w:name="z280" w:id="275"/>
    <w:p>
      <w:pPr>
        <w:spacing w:after="0"/>
        <w:ind w:left="0"/>
        <w:jc w:val="both"/>
      </w:pPr>
      <w:r>
        <w:rPr>
          <w:rFonts w:ascii="Times New Roman"/>
          <w:b w:val="false"/>
          <w:i w:val="false"/>
          <w:color w:val="000000"/>
          <w:sz w:val="28"/>
        </w:rPr>
        <w:t>
      5) дополнить статьей 38-1 следующего содержания:</w:t>
      </w:r>
    </w:p>
    <w:bookmarkEnd w:id="275"/>
    <w:bookmarkStart w:name="z281" w:id="276"/>
    <w:p>
      <w:pPr>
        <w:spacing w:after="0"/>
        <w:ind w:left="0"/>
        <w:jc w:val="both"/>
      </w:pPr>
      <w:r>
        <w:rPr>
          <w:rFonts w:ascii="Times New Roman"/>
          <w:b w:val="false"/>
          <w:i w:val="false"/>
          <w:color w:val="000000"/>
          <w:sz w:val="28"/>
        </w:rPr>
        <w:t>
      "Статья 38-1. Телерадиовещание с использованием сетей телекоммуникаций (интернет-телерадиовещание)</w:t>
      </w:r>
    </w:p>
    <w:bookmarkEnd w:id="276"/>
    <w:bookmarkStart w:name="z282" w:id="277"/>
    <w:p>
      <w:pPr>
        <w:spacing w:after="0"/>
        <w:ind w:left="0"/>
        <w:jc w:val="both"/>
      </w:pPr>
      <w:r>
        <w:rPr>
          <w:rFonts w:ascii="Times New Roman"/>
          <w:b w:val="false"/>
          <w:i w:val="false"/>
          <w:color w:val="000000"/>
          <w:sz w:val="28"/>
        </w:rPr>
        <w:t>
      1. Телерадиовещание в сети телекоммуникаций представляет собой систему распространения теле-, радиоканалов с использованием средств телекоммуникаций и линий связи, обеспечивающих передачу сообщений телекоммуникаций.</w:t>
      </w:r>
    </w:p>
    <w:bookmarkEnd w:id="277"/>
    <w:bookmarkStart w:name="z283" w:id="278"/>
    <w:p>
      <w:pPr>
        <w:spacing w:after="0"/>
        <w:ind w:left="0"/>
        <w:jc w:val="both"/>
      </w:pPr>
      <w:r>
        <w:rPr>
          <w:rFonts w:ascii="Times New Roman"/>
          <w:b w:val="false"/>
          <w:i w:val="false"/>
          <w:color w:val="000000"/>
          <w:sz w:val="28"/>
        </w:rPr>
        <w:t>
      2. Распространение теле-, радиоканалов в сетях телекоммуникаций осуществляется на основании лицензии для занятия деятельностью по распространению теле-, радиоканалов.".</w:t>
      </w:r>
    </w:p>
    <w:bookmarkEnd w:id="278"/>
    <w:bookmarkStart w:name="z284" w:id="27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 внесении изменений и дополнений в Земельный кодекс Республики Казахстан":</w:t>
      </w:r>
    </w:p>
    <w:bookmarkEnd w:id="279"/>
    <w:bookmarkStart w:name="z285" w:id="280"/>
    <w:p>
      <w:pPr>
        <w:spacing w:after="0"/>
        <w:ind w:left="0"/>
        <w:jc w:val="both"/>
      </w:pPr>
      <w:r>
        <w:rPr>
          <w:rFonts w:ascii="Times New Roman"/>
          <w:b w:val="false"/>
          <w:i w:val="false"/>
          <w:color w:val="000000"/>
          <w:sz w:val="28"/>
        </w:rPr>
        <w:t>
      в статье 1:</w:t>
      </w:r>
    </w:p>
    <w:bookmarkEnd w:id="280"/>
    <w:bookmarkStart w:name="z286" w:id="281"/>
    <w:p>
      <w:pPr>
        <w:spacing w:after="0"/>
        <w:ind w:left="0"/>
        <w:jc w:val="both"/>
      </w:pPr>
      <w:r>
        <w:rPr>
          <w:rFonts w:ascii="Times New Roman"/>
          <w:b w:val="false"/>
          <w:i w:val="false"/>
          <w:color w:val="000000"/>
          <w:sz w:val="28"/>
        </w:rPr>
        <w:t>
      подпункт 3) исключить;</w:t>
      </w:r>
    </w:p>
    <w:bookmarkEnd w:id="281"/>
    <w:bookmarkStart w:name="z287" w:id="282"/>
    <w:p>
      <w:pPr>
        <w:spacing w:after="0"/>
        <w:ind w:left="0"/>
        <w:jc w:val="both"/>
      </w:pPr>
      <w:r>
        <w:rPr>
          <w:rFonts w:ascii="Times New Roman"/>
          <w:b w:val="false"/>
          <w:i w:val="false"/>
          <w:color w:val="000000"/>
          <w:sz w:val="28"/>
        </w:rPr>
        <w:t>
      абзацы четвертый и пятый подпункта 5) исключить;</w:t>
      </w:r>
    </w:p>
    <w:bookmarkEnd w:id="282"/>
    <w:bookmarkStart w:name="z288" w:id="283"/>
    <w:p>
      <w:pPr>
        <w:spacing w:after="0"/>
        <w:ind w:left="0"/>
        <w:jc w:val="both"/>
      </w:pPr>
      <w:r>
        <w:rPr>
          <w:rFonts w:ascii="Times New Roman"/>
          <w:b w:val="false"/>
          <w:i w:val="false"/>
          <w:color w:val="000000"/>
          <w:sz w:val="28"/>
        </w:rPr>
        <w:t>
      подпункт 6) исключить.</w:t>
      </w:r>
    </w:p>
    <w:bookmarkEnd w:id="283"/>
    <w:bookmarkStart w:name="z289" w:id="28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2016 года "О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"О внесении изменений и дополнений в Земельный кодекс Республики Казахстан":</w:t>
      </w:r>
    </w:p>
    <w:bookmarkEnd w:id="284"/>
    <w:bookmarkStart w:name="z290" w:id="285"/>
    <w:p>
      <w:pPr>
        <w:spacing w:after="0"/>
        <w:ind w:left="0"/>
        <w:jc w:val="both"/>
      </w:pPr>
      <w:r>
        <w:rPr>
          <w:rFonts w:ascii="Times New Roman"/>
          <w:b w:val="false"/>
          <w:i w:val="false"/>
          <w:color w:val="000000"/>
          <w:sz w:val="28"/>
        </w:rPr>
        <w:t>
      1) в статье 1:</w:t>
      </w:r>
    </w:p>
    <w:bookmarkEnd w:id="285"/>
    <w:bookmarkStart w:name="z291" w:id="286"/>
    <w:p>
      <w:pPr>
        <w:spacing w:after="0"/>
        <w:ind w:left="0"/>
        <w:jc w:val="both"/>
      </w:pPr>
      <w:r>
        <w:rPr>
          <w:rFonts w:ascii="Times New Roman"/>
          <w:b w:val="false"/>
          <w:i w:val="false"/>
          <w:color w:val="000000"/>
          <w:sz w:val="28"/>
        </w:rPr>
        <w:t>
      заголовок изложить в следующей редакции:</w:t>
      </w:r>
    </w:p>
    <w:bookmarkEnd w:id="286"/>
    <w:bookmarkStart w:name="z292" w:id="287"/>
    <w:p>
      <w:pPr>
        <w:spacing w:after="0"/>
        <w:ind w:left="0"/>
        <w:jc w:val="both"/>
      </w:pPr>
      <w:r>
        <w:rPr>
          <w:rFonts w:ascii="Times New Roman"/>
          <w:b w:val="false"/>
          <w:i w:val="false"/>
          <w:color w:val="000000"/>
          <w:sz w:val="28"/>
        </w:rPr>
        <w:t xml:space="preserve">
      "Статья 1. Приостановить до 31 декабря 2026 года в Земельном кодексе Республики Казахстан от 20 июня 2003 года действие:"; </w:t>
      </w:r>
    </w:p>
    <w:bookmarkEnd w:id="287"/>
    <w:bookmarkStart w:name="z293" w:id="288"/>
    <w:p>
      <w:pPr>
        <w:spacing w:after="0"/>
        <w:ind w:left="0"/>
        <w:jc w:val="both"/>
      </w:pPr>
      <w:r>
        <w:rPr>
          <w:rFonts w:ascii="Times New Roman"/>
          <w:b w:val="false"/>
          <w:i w:val="false"/>
          <w:color w:val="000000"/>
          <w:sz w:val="28"/>
        </w:rPr>
        <w:t>
      2) статью 2 изложить в следующей редакции:</w:t>
      </w:r>
    </w:p>
    <w:bookmarkEnd w:id="288"/>
    <w:bookmarkStart w:name="z294" w:id="289"/>
    <w:p>
      <w:pPr>
        <w:spacing w:after="0"/>
        <w:ind w:left="0"/>
        <w:jc w:val="both"/>
      </w:pPr>
      <w:r>
        <w:rPr>
          <w:rFonts w:ascii="Times New Roman"/>
          <w:b w:val="false"/>
          <w:i w:val="false"/>
          <w:color w:val="000000"/>
          <w:sz w:val="28"/>
        </w:rPr>
        <w:t>
      "Статья 2. Приостановить до 31 декабря 2026 года введение в действие Закона Республики Казахстан от 2 ноября 2015 года "О внесении изменений и дополнений в Земельный кодекс Республики Казахстан".".</w:t>
      </w:r>
    </w:p>
    <w:bookmarkEnd w:id="289"/>
    <w:bookmarkStart w:name="z295" w:id="29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2017 года "О пастбищах":</w:t>
      </w:r>
    </w:p>
    <w:bookmarkEnd w:id="290"/>
    <w:bookmarkStart w:name="z296" w:id="291"/>
    <w:p>
      <w:pPr>
        <w:spacing w:after="0"/>
        <w:ind w:left="0"/>
        <w:jc w:val="both"/>
      </w:pPr>
      <w:r>
        <w:rPr>
          <w:rFonts w:ascii="Times New Roman"/>
          <w:b w:val="false"/>
          <w:i w:val="false"/>
          <w:color w:val="000000"/>
          <w:sz w:val="28"/>
        </w:rPr>
        <w:t>
      1) часть первую пункта 2 статьи 13 дополнить подпунктом 7-1) следующего содержания:</w:t>
      </w:r>
    </w:p>
    <w:bookmarkEnd w:id="291"/>
    <w:bookmarkStart w:name="z297" w:id="292"/>
    <w:p>
      <w:pPr>
        <w:spacing w:after="0"/>
        <w:ind w:left="0"/>
        <w:jc w:val="both"/>
      </w:pPr>
      <w:r>
        <w:rPr>
          <w:rFonts w:ascii="Times New Roman"/>
          <w:b w:val="false"/>
          <w:i w:val="false"/>
          <w:color w:val="000000"/>
          <w:sz w:val="28"/>
        </w:rPr>
        <w:t>
      "7-1) карту с обозначением внешних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292"/>
    <w:bookmarkStart w:name="z298" w:id="293"/>
    <w:p>
      <w:pPr>
        <w:spacing w:after="0"/>
        <w:ind w:left="0"/>
        <w:jc w:val="both"/>
      </w:pPr>
      <w:r>
        <w:rPr>
          <w:rFonts w:ascii="Times New Roman"/>
          <w:b w:val="false"/>
          <w:i w:val="false"/>
          <w:color w:val="000000"/>
          <w:sz w:val="28"/>
        </w:rPr>
        <w:t>
      2) статью 14 дополнить пунктом 1-1 следующего содержания:</w:t>
      </w:r>
    </w:p>
    <w:bookmarkEnd w:id="293"/>
    <w:bookmarkStart w:name="z299" w:id="294"/>
    <w:p>
      <w:pPr>
        <w:spacing w:after="0"/>
        <w:ind w:left="0"/>
        <w:jc w:val="both"/>
      </w:pPr>
      <w:r>
        <w:rPr>
          <w:rFonts w:ascii="Times New Roman"/>
          <w:b w:val="false"/>
          <w:i w:val="false"/>
          <w:color w:val="000000"/>
          <w:sz w:val="28"/>
        </w:rPr>
        <w:t>
      "1-1. Пастбища, расположенные на территориях, указанных в Плане по управлению пастбищами и их использованию, не предоставляются в частную собственность и временное землепользование, используются только для нужд населения и выпаса сельскохозяйственных животных личного подворья.";</w:t>
      </w:r>
    </w:p>
    <w:bookmarkEnd w:id="294"/>
    <w:bookmarkStart w:name="z300" w:id="295"/>
    <w:p>
      <w:pPr>
        <w:spacing w:after="0"/>
        <w:ind w:left="0"/>
        <w:jc w:val="both"/>
      </w:pPr>
      <w:r>
        <w:rPr>
          <w:rFonts w:ascii="Times New Roman"/>
          <w:b w:val="false"/>
          <w:i w:val="false"/>
          <w:color w:val="000000"/>
          <w:sz w:val="28"/>
        </w:rPr>
        <w:t>
      3) пункт 1 статьи 15 изложить в следующей редакции:</w:t>
      </w:r>
    </w:p>
    <w:bookmarkEnd w:id="295"/>
    <w:bookmarkStart w:name="z301" w:id="296"/>
    <w:p>
      <w:pPr>
        <w:spacing w:after="0"/>
        <w:ind w:left="0"/>
        <w:jc w:val="both"/>
      </w:pPr>
      <w:r>
        <w:rPr>
          <w:rFonts w:ascii="Times New Roman"/>
          <w:b w:val="false"/>
          <w:i w:val="false"/>
          <w:color w:val="000000"/>
          <w:sz w:val="28"/>
        </w:rPr>
        <w:t>
      "1. Пастбища, расположенные на территориях, указанных в Плане по управлению пастбищами и их использованию, предоставляются для удовлетворения нужд местного населения по содержанию маточного (дойного) поголовья сельскохозяйственных животных.".</w:t>
      </w:r>
    </w:p>
    <w:bookmarkEnd w:id="296"/>
    <w:bookmarkStart w:name="z302" w:id="297"/>
    <w:p>
      <w:pPr>
        <w:spacing w:after="0"/>
        <w:ind w:left="0"/>
        <w:jc w:val="both"/>
      </w:pPr>
      <w:r>
        <w:rPr>
          <w:rFonts w:ascii="Times New Roman"/>
          <w:b w:val="false"/>
          <w:i w:val="false"/>
          <w:color w:val="000000"/>
          <w:sz w:val="28"/>
        </w:rPr>
        <w:t>
      Статья 2. Настоящий Закон вводится в действие с 1 декабря 2021 года.</w:t>
      </w:r>
    </w:p>
    <w:bookmarkEnd w:id="29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