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b1d5" w14:textId="3ddb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2021 года № 326.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административно-территориальном устройстве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Туркестанской области путем включения в границы Туркестанской области земель населенных пунктов Багыс и Хиебон общей площадью 795,62 гектара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Акимату Туркестанской области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2021 года № 326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населенных пунктов Багыс и Хиебон, включаемых в границы Туркестанской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484"/>
        <w:gridCol w:w="1423"/>
        <w:gridCol w:w="1423"/>
        <w:gridCol w:w="1423"/>
        <w:gridCol w:w="1423"/>
        <w:gridCol w:w="1156"/>
        <w:gridCol w:w="1693"/>
        <w:gridCol w:w="2775"/>
      </w:tblGrid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земельного участка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Багыс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637,86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112,14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Хиебон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