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5043" w14:textId="0ef5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дополнения в Указ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2021 года № 336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и дополнения в Указ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и дополнения в Указ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терроризмом" следующие изменение и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Министр цифрового развития, инноваций и аэрокосмической промышленности Республики Казахстан;";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Министр по чрезвычайным ситуациям Республики Казахстан.".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