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c84fa" w14:textId="e0c84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объектов информатизации государственных органов и организаций, подлежащих интеграции с реестром бизнес-партнеров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мая 2021 года № 342. Утратило силу постановлением Правительства Республики Казахстан от 17 июля 2023 года № 603.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17.07.2023 </w:t>
      </w:r>
      <w:r>
        <w:rPr>
          <w:rFonts w:ascii="Times New Roman"/>
          <w:b w:val="false"/>
          <w:i w:val="false"/>
          <w:color w:val="000000"/>
          <w:sz w:val="28"/>
        </w:rPr>
        <w:t>№ 603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01.07.2021.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статьи 25-1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 информатизации государственных органов и организаций, подлежащих интеграции с реестром бизнес-партнеров.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июля 2021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2021 года № 342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объектов информатизации государственных органов и организаций, подлежащих интеграции с реестром бизнес-партнеров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информатизации государственных органов и организаций, подлежащие интеграции с реестром бизнес-партнеров: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"Интегрированная налоговая информационная система";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информационная система "Интегрированное хранилище данных";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информационная система "Акциз";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информационная система "Реестр налогоплательщиков и объектов налогообложения";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информационная система "Web-приложение "Кабинет налогоплательщика";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информационная система "Единое хранилище данных";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информационная система "Централизованный унифицированный лицевой счет";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информационная система "Интегрированная база данных";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информационная система "Информационный учетный центр";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информационная система "Государственная база данных "Юридические лица";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информационная система "Государственная база данных "Физические лица";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информационная система "Государственная база данных "Регистр недвижимости";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информационная система "Государственная база данных "Е-лицензирование";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информационная система "Записи актов гражданского состояния";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автоматизированная информационная система органов исполнительного производства;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интегрированная информационная система "е-Статистика";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информационная система "Адресный регистр";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информационная система "Аналитический центр";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автоматизированная информационная аналитическая система "Төрелік";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автоматизированная информационная система "Сервисный центр";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информационная система "Единое окно закупок";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информационно-аналитическая система транспортной базы данных и мониторинга безопасности перевозок.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