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125f" w14:textId="099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февраля 2021 года № 50 "Об утверждении Дорожной карты по переходу программы "Рухани жаңғыру" на период национальной модернизации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2021 года № 354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2021 года № 50 "Об утверждении Дорожной карты по переходу программы "Рухани жаңғыру" на период национальной модернизации на 2021 год"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программы "Рухани жаңғыру" на период национальной модернизации на 2021 год,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Общественно-значимые мероприятия":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"Направление 1. Личностное развитие (культ знания, прагматизм, конкурентоспособность, открытость сознания)":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638"/>
        <w:gridCol w:w="406"/>
        <w:gridCol w:w="1554"/>
        <w:gridCol w:w="563"/>
        <w:gridCol w:w="2435"/>
        <w:gridCol w:w="2326"/>
        <w:gridCol w:w="1815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детский читательский конкурс "Знаешь ли ты свой родной Казахстан?"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</w:t>
            </w:r>
          </w:p>
          <w:bookmarkEnd w:id="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Нур-Султана, Алматы и Шымкента</w:t>
            </w:r>
          </w:p>
          <w:bookmarkEnd w:id="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государственной политики в сфере информации и общественного развития", МБ</w:t>
            </w:r>
          </w:p>
          <w:bookmarkEnd w:id="10"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школьников – 5 тысяч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повышению экологической культуры в рамках национального проекта "Жасыл Қазақстан"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10 тысяч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840"/>
        <w:gridCol w:w="724"/>
        <w:gridCol w:w="2211"/>
        <w:gridCol w:w="1003"/>
        <w:gridCol w:w="1282"/>
        <w:gridCol w:w="445"/>
        <w:gridCol w:w="3792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профориентации обучающихся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6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1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– 300 тысяч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873"/>
        <w:gridCol w:w="444"/>
        <w:gridCol w:w="1697"/>
        <w:gridCol w:w="615"/>
        <w:gridCol w:w="786"/>
        <w:gridCol w:w="500"/>
        <w:gridCol w:w="4431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общенационального культурно-образовательного проекта "Дебатное движение школьников и студенческой молодежи"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1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Нур-Султана, Алматы и Шымкента</w:t>
            </w:r>
          </w:p>
          <w:bookmarkEnd w:id="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учащихся, вовлеченных в дебатное движение, не менее чем на 10 % к предыдущему году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2210"/>
        <w:gridCol w:w="828"/>
        <w:gridCol w:w="1825"/>
        <w:gridCol w:w="828"/>
        <w:gridCol w:w="1059"/>
        <w:gridCol w:w="368"/>
        <w:gridCol w:w="389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мероприятий, направленных на повышение цифровой грамотности населения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26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цифровой грамотности населения – 83 %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679"/>
        <w:gridCol w:w="511"/>
        <w:gridCol w:w="1126"/>
        <w:gridCol w:w="511"/>
        <w:gridCol w:w="2211"/>
        <w:gridCol w:w="2537"/>
        <w:gridCol w:w="1932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специального проекта "Еңбек елдің мұраты" для привития в общественном сознании идеалов и ценностей труда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МИОР,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30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26 979,0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социального развития"</w:t>
            </w:r>
          </w:p>
          <w:bookmarkEnd w:id="31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– не менее 50 тысяч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24-1,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1505"/>
        <w:gridCol w:w="514"/>
        <w:gridCol w:w="2165"/>
        <w:gridCol w:w="713"/>
        <w:gridCol w:w="514"/>
        <w:gridCol w:w="580"/>
        <w:gridCol w:w="4345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повышению финансовой грамотности населения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6"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37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финансовой грамотности населения – не менее 39,5 %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"Направление 2. Национальная идентичность и международное позиционирование (сохранение национальной идентичности)" дополнить строками, порядковые номера 50-1, 50-2, 50-3, 50-4, 50-5 и 50-6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3929"/>
        <w:gridCol w:w="332"/>
        <w:gridCol w:w="886"/>
        <w:gridCol w:w="332"/>
        <w:gridCol w:w="1620"/>
        <w:gridCol w:w="792"/>
        <w:gridCol w:w="358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"Батырлар институты", направленного на воспитание подрастающего поколения на примерах ролевых моделей героизма и подвигов современников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МО, МВД, МИОР,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4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 менее 1 проекта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проект "Ұлт тарихы": разработка академического издания "История Казахстана с древнейших времен до наших дней" в семи томах"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109 805,0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науки"</w:t>
            </w:r>
          </w:p>
          <w:bookmarkEnd w:id="44"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не менее 5 научных статей в журналах, рекомендованных Комитетом по контролю в сфере образования и науки Министерства образования и науки Республики Казахстан в 2021 году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"Балалар әлемі" по формированию и повышению доступности качественного медиаконтента для детей на казахском языке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 менее 1 проекта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 рубежом мероприятий, посвященных 175-летию Жамбыла Жабаева, 90-летию Мукагали Макатаева, 160-летию Дины Нурпеисовой, с обеспечением информационного освещения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МКС, МИОР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– не менее 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развитию национальной борьбы "Қазақ күресі"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спортивных мероприятий – 10; курсы переподготовки, повышения квалификации, часы мастерства – 10; международные медиа конференции – 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мобильной и браузерной игры "Qazaq handygy"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 менее 1 игры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"Направление 3. Развитие государства, гражданского общества, местных сообществ (эволюционное, а не революционное развитие государства)":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942"/>
        <w:gridCol w:w="590"/>
        <w:gridCol w:w="1301"/>
        <w:gridCol w:w="590"/>
        <w:gridCol w:w="426"/>
        <w:gridCol w:w="480"/>
        <w:gridCol w:w="3055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повышению правовой грамотности граждан в рамках специального проекта "Құқықтық мәдениет" совместно с республиканским общественным объединением "Объединение депутатов маслихатов Казахстана"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вовлеченного в специальный проект, – не менее 9 тысяч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63-1, 63-2, 63-3, 63-4, 63-5, 63-6, 63-7, 63-8, 63-9, 63-10, 63-11, 63-12, 63-13 и 63-14 следующего содержания: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2595"/>
        <w:gridCol w:w="354"/>
        <w:gridCol w:w="944"/>
        <w:gridCol w:w="1433"/>
        <w:gridCol w:w="1726"/>
        <w:gridCol w:w="2641"/>
        <w:gridCol w:w="1535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"Әділетті қоғам" по формированию нулевой терпимости к любым видам правонарушений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</w:t>
            </w:r>
          </w:p>
          <w:bookmarkEnd w:id="5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54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20 тысяч человек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"Ұлы қоныс" по стимулированию и развитию внутренней трудовой миграции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МСХ, МФ,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56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2 403 214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"Целевые текущие трансферты областным бюджетам, бюджетам городов республиканского значения, столицы на развитие рынка труда"</w:t>
            </w:r>
          </w:p>
          <w:bookmarkEnd w:id="57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переселенных – не менее 300 человек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"Үздік ауыл әкімі"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bookmarkEnd w:id="59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14 конкурсов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популяризации национальных блюд в целях развития гастрономического туризма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</w:t>
            </w:r>
          </w:p>
          <w:bookmarkEnd w:id="6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61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2 мероприятий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развитию современной детской литературы "Менің атым Қожа"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64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61 462,0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"Приобретение, издание и распространение социально значимых видов литературы"</w:t>
            </w:r>
          </w:p>
          <w:bookmarkEnd w:id="65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 менее 2 отчетов о реализации проекта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обучению государственному языку представителей других этносов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67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развития государственного языка и других языков народа Казахстана", МБ</w:t>
            </w:r>
          </w:p>
          <w:bookmarkEnd w:id="68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17 тысяч человек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повышению статуса человека труда в селе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МТСЗН,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0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17 тысяч человек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"Парасатты полицей"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конкурсов – 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военно-патриотического сбора "Айбын"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МИОР, МОН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73 150,0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"Обеспечение боевой, мобилизационной готовности ВС РК"</w:t>
            </w:r>
          </w:p>
          <w:bookmarkEnd w:id="72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конкурсов – 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фестиваля военно-патриотической песни "Жас Сарбаз"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"Обеспечение боевой, мобилизационной готовности ВС РК"</w:t>
            </w:r>
          </w:p>
          <w:bookmarkEnd w:id="74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конкурса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животноводов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6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слета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передовиков растениеводства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7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78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–август 2021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23 674,2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слета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на государственных телеканалах специальной программы в формате диалоговой площадки с привлечением лидеров общественного мнения в сфере IT для пропаганды цифровой грамотности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  <w:bookmarkEnd w:id="80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не менее 1 телепрограммы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диалоговая площадка по вопросам национального возрождения "Зияткер ұлт" с участием руководителей ведущих вузов республики и научно-творческой интеллигенции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КИСИ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совещания</w:t>
            </w:r>
          </w:p>
        </w:tc>
      </w:tr>
    </w:tbl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изложить в следующей редакции: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 – Министерство информации и общественного развития Республики Казахстан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КИСИ – Казахстанский институт стратегических исследований при Президенте Республики Казахстан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по делам государственной службы Республики Казахстан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Казахстан".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