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fe18" w14:textId="4aff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Oб установлении цены сделки, осуществляемом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2021 года № 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ценообразовании", а также Соглашением между Правительством Республики Казахстан и Правительством Российской Федерации о сотрудничестве в газовой отрасли от 28 ноября 2001 года. Соглашением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сделке, заключаемой между товариществом с ограниченной ответственностью "КазРосГаз" и уполномоченной публичным акционерным обществом "Газпром" организацией "GAZPROM Schweiz AG", при реализации переработанного газа Карачаганакского месторождения на экспорт в 2021 году для обеспечения газом внутреннего рынка Республики Казахстан путем встречных поставок в 2021 году на условиях DAP граница Республика Казахстан/Российская Федерация, газоизмерительная станция "Александров Гай" в объеме до 2000000000 кубических метров по цене 4206 российских рублей за 1000 кубических метров за газ российского происхождения, поставляемый на границу Российская Федерация/Республика Казахстан в течение 2021 года.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энергетики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