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3ab3" w14:textId="95c3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2021 года № 393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вышеназванным распоряжением: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34"/>
        <w:gridCol w:w="1128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Европейского Банка реконструкции и развития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Рональда Джеймса Поллетта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главного исполнительного директора компании "Дженерал Электрик" в России/СНГ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Йошинори Катаяму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вице-президента корпорации "Mitsubishi"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Такахару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Совета директоров, вице-председателя "Марубени Корпорейшн"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Хуана Юнчжану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корпорации "CNPC"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Подгузова Николая Радиевича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Евразийского Банка Развития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Ашока Лавасу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по операциям в частном секторе и государственно-частному партнерству Азиатского Банка Развития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Рафаэлья Гассета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операционного директора, члена правления компании "МЕТРО АГ"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Нила Чапмана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вице-президента корпорации "Эксон Мобил"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консультативного совета по региону Европа – Ближний Восток – Африка инвестиционного банка "JPMorgan Chase International"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Иана Коулберна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исполнительного директора компании "Делойт" по СНГ (по согласованию),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Такаюки Уеду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главного исполнительного директора корпорации "Инпекс" (по согласованию);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Симонелли Лоренцо, Кано Исао, Ямазоэ Шигеру, Цицзюня Хоу, Бельянинова Андрея Юрьевича, Гупту Дивакара, Палацци Филиппе, Даффина Нила Уильяма, доктора Френкеля Джейкоба Аарона, Крукшэнка Дэвида.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