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1867c" w14:textId="fb186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первоочередных мер в области прав человека</w:t>
      </w:r>
    </w:p>
    <w:p>
      <w:pPr>
        <w:spacing w:after="0"/>
        <w:ind w:left="0"/>
        <w:jc w:val="both"/>
      </w:pPr>
      <w:r>
        <w:rPr>
          <w:rFonts w:ascii="Times New Roman"/>
          <w:b w:val="false"/>
          <w:i w:val="false"/>
          <w:color w:val="000000"/>
          <w:sz w:val="28"/>
        </w:rPr>
        <w:t>Постановление Правительства Республики Казахстан от 11 июня 2021 года № 405.</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первоочередных мер в области прав человека (далее – План).</w:t>
      </w:r>
    </w:p>
    <w:bookmarkEnd w:id="1"/>
    <w:bookmarkStart w:name="z5" w:id="2"/>
    <w:p>
      <w:pPr>
        <w:spacing w:after="0"/>
        <w:ind w:left="0"/>
        <w:jc w:val="both"/>
      </w:pPr>
      <w:r>
        <w:rPr>
          <w:rFonts w:ascii="Times New Roman"/>
          <w:b w:val="false"/>
          <w:i w:val="false"/>
          <w:color w:val="000000"/>
          <w:sz w:val="28"/>
        </w:rPr>
        <w:t>
      2. Центральным государственным органам и местным исполнительным органам областей, городов республиканского значения и столицы, государственным органам, непосредственно подчиненным и подотчетным Президенту Республики Казахстан (по согласованию), а также другим организациям, ответственным за исполнение Плана:</w:t>
      </w:r>
    </w:p>
    <w:bookmarkEnd w:id="2"/>
    <w:bookmarkStart w:name="z6" w:id="3"/>
    <w:p>
      <w:pPr>
        <w:spacing w:after="0"/>
        <w:ind w:left="0"/>
        <w:jc w:val="both"/>
      </w:pPr>
      <w:r>
        <w:rPr>
          <w:rFonts w:ascii="Times New Roman"/>
          <w:b w:val="false"/>
          <w:i w:val="false"/>
          <w:color w:val="000000"/>
          <w:sz w:val="28"/>
        </w:rPr>
        <w:t xml:space="preserve">
      1) принять необходимые меры по реализации Плана; </w:t>
      </w:r>
    </w:p>
    <w:bookmarkEnd w:id="3"/>
    <w:bookmarkStart w:name="z7" w:id="4"/>
    <w:p>
      <w:pPr>
        <w:spacing w:after="0"/>
        <w:ind w:left="0"/>
        <w:jc w:val="both"/>
      </w:pPr>
      <w:r>
        <w:rPr>
          <w:rFonts w:ascii="Times New Roman"/>
          <w:b w:val="false"/>
          <w:i w:val="false"/>
          <w:color w:val="000000"/>
          <w:sz w:val="28"/>
        </w:rPr>
        <w:t>
      2) на полугодовой основе до 1 июля и 20 декабря представлять информацию о ходе реализации Плана в Министерство юстиции Республики Казахстан;</w:t>
      </w:r>
    </w:p>
    <w:bookmarkEnd w:id="4"/>
    <w:bookmarkStart w:name="z8" w:id="5"/>
    <w:p>
      <w:pPr>
        <w:spacing w:after="0"/>
        <w:ind w:left="0"/>
        <w:jc w:val="both"/>
      </w:pPr>
      <w:r>
        <w:rPr>
          <w:rFonts w:ascii="Times New Roman"/>
          <w:b w:val="false"/>
          <w:i w:val="false"/>
          <w:color w:val="000000"/>
          <w:sz w:val="28"/>
        </w:rPr>
        <w:t>
      3) Министерству юстиции Республики Казахстан на полугодовой основе до 15 июля и 5 января представлять в Аппарат Правительства Республики Казахстан сводную информацию о ходе реализации Плана.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Правительства РК от 17.03.2023 </w:t>
      </w:r>
      <w:r>
        <w:rPr>
          <w:rFonts w:ascii="Times New Roman"/>
          <w:b w:val="false"/>
          <w:i w:val="false"/>
          <w:color w:val="000000"/>
          <w:sz w:val="28"/>
        </w:rPr>
        <w:t>№ 236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3. Аппарату Правительства Республики Казахстан ежегодно, не позднее 25 января, обеспечить представление в Администрацию Президента Республики Казахстан сводной информации об итогах реализации Плана.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Правительства РК от 17.03.2023 </w:t>
      </w:r>
      <w:r>
        <w:rPr>
          <w:rFonts w:ascii="Times New Roman"/>
          <w:b w:val="false"/>
          <w:i w:val="false"/>
          <w:color w:val="000000"/>
          <w:sz w:val="28"/>
        </w:rPr>
        <w:t>№ 236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Мамин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постановлением Правительства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11 июня 2021 года № 405   </w:t>
            </w:r>
          </w:p>
        </w:tc>
      </w:tr>
    </w:tbl>
    <w:bookmarkStart w:name="z13" w:id="8"/>
    <w:p>
      <w:pPr>
        <w:spacing w:after="0"/>
        <w:ind w:left="0"/>
        <w:jc w:val="left"/>
      </w:pPr>
      <w:r>
        <w:rPr>
          <w:rFonts w:ascii="Times New Roman"/>
          <w:b/>
          <w:i w:val="false"/>
          <w:color w:val="000000"/>
        </w:rPr>
        <w:t xml:space="preserve"> План первоочередных мер в области прав человека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Совершенствование механизмов взаимодействия с договорными органами ООН и специальными процедурами Совета ООН по правам человека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дополнений в Указ Президента Республики Казахстан от 12 августа 2010 года № 1037 "О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 а также согласования проектов решений международных организаций, участницей которых является Республика Казахстан, и их реализации, подготовки международных мероприятий Республики Казахстан с участием Президента Республики Казахстан, выполнения достигнутых договоренностей,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 в части взаимодействия со специальными процедурами Совета ООН по правам человека, а также договорными органами ООН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Указа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конца 2021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МИОР, ГП (по согласованию), ВС (по согласованию), КНБ (по согласованию), АПК (по согласованию), МТЗСН, МВД, МЮ, МОН, МФ, НЦПЧ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сопряжения индикаторов по правам человека с индикаторами целей устойчивого развития в целях обеспечения поэтапного внедрения национальных индикаторов оценки соблюдения прав человека на основе 14 индикаторов, разработанных УВКПЧ ООН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конца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АСПР (по согласованию), МЮ, МНЭ, МФ, ГП (по согласованию), МВД, АПК (по согласованию), МИД, МОН, МЗ, НЦПЧ (по согласованию), МТСЗН, МИОР, МИИР, МЧС, ВС (по согласованию), МЭ, МЭГПР, МСХ, ЦИК (по согласованию), АДГС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Обеспечение прав жертв торговли людьми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законодательство Республики Казахстан с учетом Протокола о предупреждении и пресечении торговли людьми, особенно женщинами и детьми, и наказании за нее, дополняющим Конвенцию ООН против транснациональной организованной преступности от 15 ноября 2000 года, в том числе в части уточнения определения понятия "торговля людьми", легализации пребывания на территории Республики Казахстан лиц, пострадавших от таких видов преступлений, и оказания им социальных услуг (в рамках проекта Закона "О внесении изменений и дополнений в некоторые законодательные акты Республики Казахстан по вопросам социальной защиты инвалидов")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конца 2021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ГП (по согласованию), МВД, МЮ, НЦПЧ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критериев оценки наличия жестокого обращения, приведшего к социальной дезадаптации и социальной депривации, с учетом руководства УВКПЧ ООН по эффективному расследованию и документированию пыток и других жестоких, бесчеловечных или унижающих достоинство видов обращения и наказания (Стамбульский протокол)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совместный приказ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конца 2021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МВД, МЮ, ГП (по согласованию), МТСЗН, МЗ, МОН, НЦПЧ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отдельного клинического протокола с учетом руководства УВКПЧ ООН по эффективному расследованию и документированию пыток и других жестоких, бесчеловечных или унижающих достоинство видов обращения и наказания (Стамбульский протокол)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полугодие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НЦПЧ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работы регионального хаба по противодействию экстремизму, незаконному обороту наркотиков и оружия, торговле людьми, киберпреступности и коррупции при Академии Генеральной прокуратуры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обучающих мероприятий, тренингов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2021-2023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(по согласованию), МВД, МТСЗН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нормативного постановления Верховного Суда Республики Казахстан от 29 декабря 2012 года № 7 "О практике применения законодательства, устанавливающего ответственность за торговлю людьми"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нормативное постановление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конца 2021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(по согласованию), НЦПЧ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Права человека в отношении граждан с инвалидностью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Завершение процедуры ратификации Факультативного протокола к Конвенции о правах инвалидов</w:t>
            </w:r>
          </w:p>
          <w:bookmarkEnd w:id="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конца 2021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МИД, МЮ, НЦПЧ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законодательство в части привлечения лиц с инвалидностью и маломобильных групп населения к согласованию проектов в сфере строительства и их приемки в эксплуатацию (в рамках проекта Закона "О внесении изменений и дополнений в некоторые законодательные акты Республики Казахстан по вопросам социальной защиты инвалидов")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конца 2021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МИИР, НЦПЧ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Ликвидация дискриминации в отношении женщин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списка работ, на которых ограничивается применение труда женщин (в рамках проекта Закона "О внесении изменений и дополнений в некоторые законодательные акты Республики Казахстан по вопросам социальной защиты отдельных категорий граждан")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конца 2021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МЮ, МЗ, НЦПЧ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реализации резолюций 1325 (2000), 1820, 1888, 1889, 1960, 2106, 2122, 2242, 2467, принятых Советом Безопасности ООН по равноправному и всестороннему участию женщин в предотвращении и урегулировании конфликтов, обеспечении мира и безопасности, предупреждению насилия против женщин, повышению осведомленности, усилению взаимодействия с гражданским обществом в вопросах предупреждения конфликтов и защиты женщин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конца 2021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МВД, ГП (по согласованию), МТСЗН, МОН, АСПР (по согласованию), НКДЖСД (по согласованию), акиматы столицы, городов республиканского значения и областей, НЦПЧ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Право на свободу объединения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механизмов реализации права граждан на свободу объединения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на МВК Концепции и проекта Закона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МТСЗН, НЦПЧ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законодательство Республики Казахстан в части взаимодействия общественных объединений и государственных органов по вопросам налоговой отчетности, а также упрощения порядка регистрации религиозных объединений и создания благоприятных условий для межконфессионального взаимодействия (в рамках проекта Закона "О внесении изменений и дополнений в некоторые законодательные акты Республики Казахстан по вопросам перераспределения полномочий между уровнями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конца 2021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МИОР, МЮ, МФ, НЦПЧ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Право на свободу выражения мнения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декриминализации статьи 131 Уголовного кодекса Республики Казахстан с изучением правоприменительной практики и международного опыта, широким обсуждением с общественностью и научными кругами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на рассмотрение МВРГ при Генеральной прокуратуре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конца 2021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ГП (по согласованию), МЮ, НЦПЧ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Право человека на жизнь и общественный порядок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отдельных элементов сервисной модели работы органов полиции (в рамках проекта Закона "О внесении изменений и дополнений в некоторые законодательные акты Республики Казахстан по вопросам деятельности государственной фельдъегерской связи и органов внутренних 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конца 2021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участковых пунктов и модульных постов полиции с учетом внедрения принципа "полиция шаговой доступности"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строительстве участковых пунктов полиции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2021-2023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Повышение эффективности взаимодействия с неправительственными организациями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механизма грантового финансирования деятельности некоммерческих организаций в части расширения поддержки гражданских инициатив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проект Закона</w:t>
            </w:r>
          </w:p>
          <w:bookmarkEnd w:id="10"/>
          <w:p>
            <w:pPr>
              <w:spacing w:after="20"/>
              <w:ind w:left="20"/>
              <w:jc w:val="both"/>
            </w:pPr>
            <w:r>
              <w:rPr>
                <w:rFonts w:ascii="Times New Roman"/>
                <w:b w:val="false"/>
                <w:i w:val="false"/>
                <w:color w:val="000000"/>
                <w:sz w:val="20"/>
              </w:rPr>
              <w:t>
постановление Правительства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конца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МФ, МНЭ, НЦПЧ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Права человека в области уголовного правосудия, исполнения и предупреждения пыток и жестокого обращения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Внесение изменений и дополнений в Уголовный, Уголовно-процессуальный и Уголовно-исполнительный кодексы Республики Казахстан в части:</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 предоставления отсрочки отбывания наказания при тяжелом заболевании осужденного;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 незамедлительного исполнения постановления суда об освобождении или замене более мягким видом наказания вследствие тяжелой болезни;</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продления срока пребывания ребенка с матерью после достижения им трехлетнего возраста в случае освобождения ее к концу срока или условно-досрочного освобождения, замене неотбытой части наказания более мягким видом наказания, в течение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обеспечение видеозаписи допросов, а также судебных заседаний;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уточнение определения понятия "пытки", а также введение определения "жестокое обращение" (социальные учреждения с детьми и лиц с инвалидностью);</w:t>
            </w:r>
          </w:p>
          <w:p>
            <w:pPr>
              <w:spacing w:after="20"/>
              <w:ind w:left="20"/>
              <w:jc w:val="both"/>
            </w:pPr>
            <w:r>
              <w:rPr>
                <w:rFonts w:ascii="Times New Roman"/>
                <w:b w:val="false"/>
                <w:i w:val="false"/>
                <w:color w:val="000000"/>
                <w:sz w:val="20"/>
              </w:rPr>
              <w:t>
- обеспечения раздельного содержания ранее судимых от впервые осужденных путем упразднения учреждений чрезвычайной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ГП (по согласованию), ВС (по согласованию), МОН, МЗ, НЦПЧ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Поэтапная передача функций медицинского обеспечения осужденных и следственно-арестованных лиц из системы Министерства внутренних дел Республики Казахстан в ведение Министерства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 </w:t>
            </w:r>
          </w:p>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2021 года</w:t>
            </w:r>
          </w:p>
          <w:p>
            <w:pPr>
              <w:spacing w:after="20"/>
              <w:ind w:left="20"/>
              <w:jc w:val="both"/>
            </w:pPr>
            <w:r>
              <w:rPr>
                <w:rFonts w:ascii="Times New Roman"/>
                <w:b w:val="false"/>
                <w:i w:val="false"/>
                <w:color w:val="000000"/>
                <w:sz w:val="20"/>
              </w:rPr>
              <w:t>
до конца 2021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МЗ, МФ, МНЭ, ГП (по согласованию), НЦПЧ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каналами связи учреждений уголовно-исполнительной системы для выведения видеоданных в вышестоящие и надзорные органы, а также дальнейшего подключения к Национальной системе видеомониторинга в целях обеспечения безопасности осужденных и минимизации правонарушений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доступа к защищенным каналам связи учреждениям уголовно-исполнительной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2021-2023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МВД, МФ, МНЭ, КНБ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Закона об амнистии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конца 2021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ГП (по согласованию), МФ, МНЭ, НЦПЧ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законодательство, предусматривающее расширение условий для трудозанятости осужденных и их социальной адаптации (в рамках проекта Закона "О внесении изменений и дополнений в некоторые законодательные акты Республики Казахстан по вопросам государственных закупок"), и постановление Правительства Республики Казахстан от 18 февраля 2016 года №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Закон</w:t>
            </w:r>
          </w:p>
          <w:bookmarkEnd w:id="12"/>
          <w:p>
            <w:pPr>
              <w:spacing w:after="20"/>
              <w:ind w:left="20"/>
              <w:jc w:val="both"/>
            </w:pPr>
            <w:r>
              <w:rPr>
                <w:rFonts w:ascii="Times New Roman"/>
                <w:b w:val="false"/>
                <w:i w:val="false"/>
                <w:color w:val="000000"/>
                <w:sz w:val="20"/>
              </w:rPr>
              <w:t>
постановление Правительства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конца 2021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МФ, МЮ, МНЭ, ГП (по согласованию), АПК (по согласованию), АЗРК (по согласованию), МОН, МИОР, МТСЗН, МСХ, МИИР, НПП "Атамекен" (по согласованию), НЦПЧ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Актуализация нормативного постановления Верховного Суда Республики Казахстан от 25 июня 2015 года № 4 "О некоторых вопросах назначения уголовного наказания" в части назначения дополнительного наказания в виде лишения права заниматься определенной деятельностью</w:t>
            </w:r>
          </w:p>
          <w:bookmarkEnd w:id="1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нормативное постановление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конца 2021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(по согласованию), ГП (по согласованию), МИОР, МЮ, НЦПЧ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нормативного постановления Верховного Суда Республики Казахстан от 28 декабря 2009 года № 7 "О применении норм уголовного и уголовно-процессуального законодательства по вопросам соблюдения личной свободы и неприкосновенности достоинства человека, противодействия пыткам, насилию, другим жестоким или унижающим человеческое достоинство видам обращения и наказания" с учетом Закона "О Фонде компенсации", Факультативного протокола к Конвенции против пыток и Стамбульского протокола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нормативное постановление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конца 2021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(по согласованию), ГП (по согласованию), МИОР, МЮ, НЦПЧ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Проработать механизм рассмотрения запросов и исполнения решений договорных органов ООН, компетенцию которых признала Республика Казахстан, в том числе вопросы правового регулирования данного механизма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правового 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ГП (по согласованию), ВС (по согласованию), МИД, МВД, МИОР, МОН, МТСЗН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централизованной автоматизированной базы данных уголовно-исполнительной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экономическое заключение по бюджетному инвестиционному проекту уполномоченного органа по государственному планированию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конца 2021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МФ, МНЭ, МЦРИАП, НЦПЧ (по согласованию)</w:t>
            </w:r>
          </w:p>
        </w:tc>
      </w:tr>
    </w:tbl>
    <w:p>
      <w:pPr>
        <w:spacing w:after="0"/>
        <w:ind w:left="0"/>
        <w:jc w:val="both"/>
      </w:pPr>
      <w:bookmarkStart w:name="z26" w:id="14"/>
      <w:r>
        <w:rPr>
          <w:rFonts w:ascii="Times New Roman"/>
          <w:b w:val="false"/>
          <w:i w:val="false"/>
          <w:color w:val="000000"/>
          <w:sz w:val="28"/>
        </w:rPr>
        <w:t xml:space="preserve">
      Примечание: расшифровка аббревиатур: </w:t>
      </w:r>
    </w:p>
    <w:bookmarkEnd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МИОР – Министерство информации и общественного развития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НЦПЧ – ГУ "Национальный центр по правам человека в Республике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МСХ – Министерство сельского хозяйства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МЮ – Министерство юстиции Республики Казахстан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НКДЖСД – Национальная комиссия по делам женщин и семейно-демографической политике при Президенте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АЗРК – Агентство по защите и развитию конкуренции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ГП – Генеральная прокуратура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МОН – Министерство образования и науки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УВКПЧ ООН – Управление Верховного комиссара ООН по правам человека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МВК – Межведомственная комиссия при Правительстве Республики Казахстан по законопроектной деятельности</w:t>
      </w:r>
    </w:p>
    <w:p>
      <w:pPr>
        <w:spacing w:after="0"/>
        <w:ind w:left="0"/>
        <w:jc w:val="both"/>
      </w:pPr>
      <w:r>
        <w:rPr>
          <w:rFonts w:ascii="Times New Roman"/>
          <w:b w:val="false"/>
          <w:i w:val="false"/>
          <w:color w:val="000000"/>
          <w:sz w:val="28"/>
        </w:rPr>
        <w:t xml:space="preserve">МЗ – Министерство здравоохранения Республики Казахстан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МТСЗН –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ВС – Верховный Суд Республики Казахстан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МВД – Министерство внутренних дел Республики Казахстан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МИИР – Министерство индустрии и инфраструктурного развития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МФ – Министерство финансов Республики Казахстан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АДГС – Агентство по делам государственной службы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МКС – Министерство культуры и спорта Республики Казахстан</w:t>
      </w:r>
    </w:p>
    <w:p>
      <w:pPr>
        <w:spacing w:after="0"/>
        <w:ind w:left="0"/>
        <w:jc w:val="both"/>
      </w:pPr>
      <w:r>
        <w:rPr>
          <w:rFonts w:ascii="Times New Roman"/>
          <w:b w:val="false"/>
          <w:i w:val="false"/>
          <w:color w:val="000000"/>
          <w:sz w:val="28"/>
        </w:rPr>
        <w:t xml:space="preserve">ЦИК – Центральная избирательная комиссия Республики Казахстан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МИД – Министерство иностранных дел Республики Казахстан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АПК – Агентство Республики Казахстан по противодействию коррупции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АСПР – Агентство по стратегическому планированию и реформам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МЧС – Министерство по чрезвычайным ситуациям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КНБ – Комитет национальной безопасности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МНЭ – Министерство национальной экономики Республики Казахстан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МЦРИАП – Министерство цифрового развития, инноваций и аэрокосмической промышленности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МЭГПР – Министерство экологии, геологии и природных ресурсов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МЭ – Министерство энергетики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