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2428" w14:textId="4bf2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Арысь и Ордабасынского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2021 года № 410.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совместным постановлением акимата Туркестанской области от 9 октября 2019 года № 227 и решением Туркестанского областного маслихата от 13 сентября 2019 года № 42/435-VI "О внесении на согласование в Правительство Республики Казахстан предложения об изменении границ города Арысь и Ордабасынского района Туркестанской области" об изменении административных границ города Арысь и Ордабасынского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путем включения: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Боржарского сельского округа Ордабасынского района 500,0 гектаров земель, передаваемых из Акдалинского сельского округа города Арысь;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Монтайтасского сельского округа города Арысь 500,0 гектаров земель, передаваемых из Буржарского сельского округа Ордабасынского района;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города Арысь 491,0 гектара земель, передаваемых из сельского округа Кожатогай города Арысь.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 № 410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земель, включаемых в границы города Арыс и Ордабасынского района Туркестанской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2312"/>
        <w:gridCol w:w="1186"/>
        <w:gridCol w:w="1186"/>
        <w:gridCol w:w="404"/>
        <w:gridCol w:w="404"/>
        <w:gridCol w:w="1186"/>
        <w:gridCol w:w="739"/>
        <w:gridCol w:w="1187"/>
        <w:gridCol w:w="2314"/>
        <w:gridCol w:w="965"/>
      </w:tblGrid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земель, га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застройками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земель, передаваемых из Акдалинского сельского округа города Арыс, включаемых в границы Боржарского сельского округа Ордабасынского района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земель, передаваемых из Буржарского сельского округа Ордабасынского района, включаемых в границы Монтайтасского сельского округа города Арыс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земель, включаемых в границы города Арыс, передаваемых из сельского округа Кожатогай города Арыс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