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2cba" w14:textId="7a92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2021 года № 411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 штатной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78"/>
        <w:gridCol w:w="6426"/>
        <w:gridCol w:w="4496"/>
      </w:tblGrid>
      <w:tr>
        <w:trPr>
          <w:trHeight w:val="30" w:hRule="atLeast"/>
        </w:trPr>
        <w:tc>
          <w:tcPr>
            <w:tcW w:w="1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126 563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78"/>
        <w:gridCol w:w="6426"/>
        <w:gridCol w:w="4496"/>
      </w:tblGrid>
      <w:tr>
        <w:trPr>
          <w:trHeight w:val="30" w:hRule="atLeast"/>
        </w:trPr>
        <w:tc>
          <w:tcPr>
            <w:tcW w:w="1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123 639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57"/>
        <w:gridCol w:w="5314"/>
        <w:gridCol w:w="4529"/>
      </w:tblGrid>
      <w:tr>
        <w:trPr>
          <w:trHeight w:val="30" w:hRule="atLeast"/>
        </w:trPr>
        <w:tc>
          <w:tcPr>
            <w:tcW w:w="2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4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62 963</w:t>
            </w:r>
          </w:p>
        </w:tc>
      </w:tr>
      <w:tr>
        <w:trPr>
          <w:trHeight w:val="30" w:hRule="atLeast"/>
        </w:trPr>
        <w:tc>
          <w:tcPr>
            <w:tcW w:w="2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охранные подразделения</w:t>
            </w:r>
          </w:p>
        </w:tc>
        <w:tc>
          <w:tcPr>
            <w:tcW w:w="4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13 083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57"/>
        <w:gridCol w:w="5314"/>
        <w:gridCol w:w="4529"/>
      </w:tblGrid>
      <w:tr>
        <w:trPr>
          <w:trHeight w:val="30" w:hRule="atLeast"/>
        </w:trPr>
        <w:tc>
          <w:tcPr>
            <w:tcW w:w="2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4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60 039</w:t>
            </w:r>
          </w:p>
        </w:tc>
      </w:tr>
      <w:tr>
        <w:trPr>
          <w:trHeight w:val="30" w:hRule="atLeast"/>
        </w:trPr>
        <w:tc>
          <w:tcPr>
            <w:tcW w:w="2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охранные подразделения</w:t>
            </w:r>
          </w:p>
        </w:tc>
        <w:tc>
          <w:tcPr>
            <w:tcW w:w="4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