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a46b" w14:textId="8a9a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декабря 2016 года № 762 "Об утверждении Правил проведения конкурса на получение права официального опубликования законодательных актов периодическими печатными изданиями"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2021 года № 428.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2016 года № 762 "Об утверждении Правил проведения конкурса на получение права официального опубликования законодательных актов периодическими печатными изданиями"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получение права официального опубликования законодательных актов периодическими печатными изданиями,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 (далее – Правила) разработаны в соответствии с подпунктом 2) пункта 1 статьи 41 Конституционного закона Республики Казахстан от 29 декабря 1995 года "О Конституционном Совете Республики Казахстан", пунктом 2 статьи 37 Закона Республики Казахстан от 6 апреля 2016 года "О правовых актах" и определяют порядок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конкурс – способ определения периодических печатных изданий с целью предоставления им права официального опубликования законодательных актов и итоговых решений Конституционного Совета;";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итоговые решения Конституционного Совета – решения Конституционного Совета, принимаемые в форме нормативных постановлений, заключений и посланий.";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Конкурс проводится в целях предоставления права на официальное опубликование следующих законодательных актов и итоговых решений Конституционного Совета:";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итоговых решений Конституционного Совета.";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целях определения периодических печатных изданий, которым будет предоставлено право официального опубликования законодательных актов и итоговых решений Конституционного Совета на следующий год, организатор конкурса не позднее ноября текущего года опубликовывает объявление о проведении конкурса в средствах массовой информации.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 (далее – объявление) размещается за тридцать календарных дней до проведения конкурса.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включает в себя следующие сведения: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организатора конкурса;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дату и место проведения конкурса;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место приема заявок на участие в конкурсе на получение права официального опубликования законодательных актов и итоговых решений Конституционного Совета периодическими печатными изданиями по форме, согласно приложению к настоящим Правилам (далее – заявка), выдачи дополнительной информации о конкурсе, а также место, дату и время вскрытия конвертов с заявками;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тиражу и периодичности, предъявляемые к участнику конкурса;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языку составления заявки.";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результатам рассмотрения заявок на участие в конкурсе в срок не более пяти календарных дней со дня вскрытия заявок оформляется протокол итогов конкурса определения периодических печатных изданий, получивших право на официальное опубликование законодательных актов и итоговых решений Конституционного Совета.";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определении периодических печатных изданий, получивших право на официальное опубликование законодательных актов и итоговых решений Конституционного Совета.";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На основе протокола итогов конкурса в течение пяти рабочих дней периодическому печатному изданию направляется письмо-уведомление о предоставлении права официального опубликования законодательных актов и итоговых решений Конституционного Совета,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конкурса на получение права официального опубликования законодательных актов периодическими печатными изданиями: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на участие в конкурсе на получение права официального опубликования законодательных актов и итоговых решений Конституционного Совета периодическими печатными изданиями".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