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0f1c" w14:textId="6130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развития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2021 года № 438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Закона Республики Казахстан "О внесении изменений и дополнений в некоторые законодательные акты Республики Казахстан по вопросам развития конкуренции".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развития конкуренции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41: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Государственным заданием является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 этих юридических лиц.";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антимонопольного органа на предмет соответствия законодательству Республики Казахстан в области защиты конкуренции, выдаваемого в порядке, определяемом антимонопольным органом.";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четвертой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"Ограничение объема государственного задания, передаваемого субподрядчику (соисполнителю), не распространяется на субъектов квазигосударственного сектора, осуществляющих деятельность в области здравоохранения и сфере реализации информационной политики.";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К государственным заданиям могут быть отнесены заказы: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государственной информационной политики, включая работы по ее техническому и методическому обеспечению;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сферах модернизации общественного сознания, межэтнических отношений и внутриполитической стабильности, поддержки соотечественников за рубежом и кандасов внутри страны, общественного развития, методического обеспечения реализации государственной молодежной и семейной политики;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аэрокосмической промышленности;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сфере религиозной политики;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Национальному олимпийскому и паралимпийскому комитетам;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сферах культуры, охраны и использования объектов историко-культурного наследия, туристской деятельности;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сферах образования, науки;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сфере здравоохранения;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медицинскому обеспечению отдельных категорий государственных служащих и граждан Республики Казахстан в соответствии с законодательством Республики Казахстан;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организации и проведению обучения для медицинских и иных сотрудников системы Управления Делами Президента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обеспечению безопасности судоходства и содержанию судоходных шлюзов;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строительству, реконструкции, ремонту, содержанию и развитию сети автомобильных дорог общего пользования международного и республиканского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государственному геологическому изучению недр, а также сбору, хранению, обработке и предоставлению геологической информации;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проведению научной экономической экспертизы проектов нормативных правовых актов;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совершенствованию нормативно-технических и сметно-нормативных документов в сфере архитектурной, градостроительной, строительной и жилищно-коммунальной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инвентаризации подземных и надземных коммуникаций на застроенной территории;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разработке и совершенствованию градостроительных документов общегосударственного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проведению мероприятий в рамках энергосбережения и повышению энергоэффективности в сфере жилищно-коммунального хозяйства;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оказанию государственных услуг, реализации бюджетных инвестиционных проектов и выполнению иных задач по поручению и (или) согласованию с Президентом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включение в перечень государственных заданий заказов, не указанных в части первой настоящего пункта.".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83 дополнить частями третьей и четвертой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анализа регуляторного воздействия также проводится оценка воздействия вводимого регуляторного инструмента и связанных с ним требований на состояние конкурентной среды.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оценки воздействия на конкуренцию утверждаются антимонопольным органом.";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1 и 2 статьи 90-1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Единую систему антимонопольного органа составляют центральный государственный орган и подчиненные ему территориальные подразделения.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подразделения осуществляют свою деятельность в пределах полномочий, установленных законодательством Республики Казахстан, и положения, утвержденного центральным государственным органом.";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90-3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90-3. Руководство антимонопольным органом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антимонопольным органом осуществляется его первым руководителем.";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90-6: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утверждает методики по проведению анализа состояния конкуренции: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товарных рынках;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рынках финансовых услуг – по согласованию с уполномоченным органом по регулированию, контролю и надзору финансового рынка и финансовых организаций и Национальным Банком Республики Казахстан;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рынках цифровых услуг;";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20-1), 20-2) следующего содержания: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разрабатывает и утверждает правила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осуществляет мониторинг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ежегодно, не позднее 5 января года, следующего за отчетным, направляет в Правительство Республики Казахстан предложения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 и предложения по актуализации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лицами;";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проводит экспертизу цен на товары, производимые и (или) реализуемые субъектом государственной монополии, специального права;";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39-1)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формирует и ведет государственный реестр субъектов государственной монополии, специального права;";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39-4) следующего содержания: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"39-4) осуществляет мониторинг деятельности лиц, оказывающих меры государственной поддержки, на предмет соблюдения требований о защите конкуренции, за исключением деятельности государственных органов и организаций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3 статьи 116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товары, работы, услуги, производимые и реализуемые субъектами государственной монополии, специального права;";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120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120. Ценообразование на товары, работы, услуги, производимые и реализуемые субъектами государственной монополии, специального права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ценообразования на товары, работы, услуги, производимые и реализуемые субъектом государственной монополии, специального права утверждаются антимонопольным органом.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проводят публичные слушания при рассмотрении заявок субъектов государственной монополии, специального права в соответствии с правилами, указанными в части первой настоящего пункта.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Антимонопольный орган проводит экспертизу цен на товары, работы, услуги, производимые и реализуемые субъектом государственной монополии, специального права в соответствии с правилами, указанными в части первой пункта 1 настоящей статьи.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экспертизы цен субъекты государственной монополии, специального права обязаны представить в письменной форме: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государственной монополии, специального права на товары, работы, услуги;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не менее чем за тридцать календарных дней о предстоящем изменении (повышении и (или) снижении) цен на товары, работы, услуги и причинах их изменения (повышения и (или) снижения) с предоставлением обосновывающих материалов, подтверждающих причины изменения (повышения и (или) снижения).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экспертизы составляет не более девяноста календарных дней со дня поступления к рассмотрению уведомления или информации. Общий срок проведения экспертизы не должен превышать сто двадцать календарных дней.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рассмотрения уведомления или информации антимонопольный орган вправе запросить в сроки, установленные настоящим Кодексом, от субъекта государственной монополии, специального права дополнительные сведения и (или) документы, необходимые для принятия решения.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период представления дополнительных сведений и (или) документов срок рассмотрения приостанавливается до представления субъектом государственной монополии, специального права соответствующих дополнительных сведений и (или) документов.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Антимонопольный орган возобновляет рассмотрение уведомления или информации после представления дополнительных сведений и (или) документов субъектом государственной монополии, специального права.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Исчисление срока проведения экспертизы продолжается со дня ее возобновления.";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часть первую пункта 1 статьи 168 изложить в следующей редакции: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Aнтиконкурентные соглашения или согласованные действия между субъектами рынка, являющимися конкурентами (субъектами рынка, осуществляющими продажу либо приобретение товаров на одном товарном рынке), или потенциальными конкурентами являются горизонтальными.";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7 статьи 172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Монопольным признается положение субъектов естественной монополии, государственной монополии, специального права, а также субъектов рынка, занимающих стопроцентную долю доминирования на соответствующем товарном рынке (субъекты, занимающие монопольное положение).";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статью 174 дополнить подпунктом 12) следующего содержания: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непредоставление равного доступа к ключевой мощности.";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174-1 следующего содержания: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174-1. Обеспечение равного доступа к ключевой мощности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Ключевой мощностью являются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(работы, услуги) на соответствующем или смежном товарном рынке.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Товар, объект инфраструктуры признаются ключевой мощностью при совокупности следующих условий: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дублирование товара, объекта инфраструктуры невозможно или экономически нецелесообразно в силу технологических особенностей;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обладатель ключевой мощности вправе владеть, пользоваться и распоряжаться соответствующим товаром, объектом инфраструктуры;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у обладателя ключевой мощности в предоставлении доступа к соответствующему товару, объекту инфраструктуры;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необоснованный отказ обладателя ключевой мощности в доступе к соответствующему товару, объекту инфраструктуры, который будет оказывать отрицательное влияние на конкуренцию.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Обладатели ключевой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мощности, утверждаемыми антимонопольным органом.";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пункте 1 статьи 175: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Монопольно высокой ценой товара является цена, установленная субъектом рынка, занимающим доминирующее или монопольное положение, если эта цена превышает сумму необходимых для производства и реализации такого товара расходов и прибыли и цену, которая сформировалась в условиях конкуренции на соответствующем или сопоставимом товарном рынке, в том числе установленная:";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внесено изменение на казахском языке, текст на русском языке не изменяется;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пункт 2 статьи 177 дополнить подпунктом 15) следующего содержания: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создание барьеров смены продавца (поставщика) товара.";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191-1 следующего содержания: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191-1. Создание барьеров смены продавца (поставщика) товара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барьеров смены продавца (поставщика) товара является предъявление потребителю требований при расторжении договора, не предусмотренных ранее или превышающих требования при заключении договора, а также неразмещение в публичном доступе информации, необходимой для обеспечения свободной смены продавца (поставщика) товара.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в публичном доступе информации, необходимой для обеспечения свободной смены продавца (поставщика) товара, утверждается антимонопольным органом.";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192: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постановлений Правительства Республики Казахстан, предусматривающие внесение изменений и (или) дополнений в перечень, указанный в части второй настоящего пункта, подлежат обязательному согласованию с антимонопольным органом.";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Создание, расширение и (или) изменение осуществляемых видов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которые осуществляют свою деятельность на территории Республики Казахстан без согласия антимонопольного органа, запрещаются и влекут ответственность, установленную законами Республики Казахстан.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первой настоящего пункта, антимонопольный орган выносит предписание о прекращении такой деятельности.";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статью 193 изложить в следующей редакции: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193. Государственная монополия и специальное право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монополией является исключительное право государства на производство, реализацию и (или) покупку какого-либо товара на конкурентном рынке, вводимое в порядке, предусмотренном настоящим Кодексом.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правом является исключительное или преимущественное право субъекта рынка, закрепляемое законом на производство, реализацию и (или) покупку какого-либо товара на конкурентном рынке.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вправе ограничивать конкуренцию в тех сферах деятельности, в которых реализация товаров на конкурентном рынке может оказать негативное влияние на состояние конституционного строя, национальной безопасности, охраны общественного порядка, прав и свобод человека, здоровья населения путем закрепления законом исключительного права государства на производство и (или) продажу, покупку товара или пользование им либо предоставления законом субъекту рынка специального права.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Субъектом государственной монополии, за исключением Государственной корпорации "Правительство для граждан", Фонда социального медицинского страхования, государственной технической службы, может быть только государственное предприятие, созданное Правительством Республики Казахстан.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специального права может быть любое юридическое лицо, созданное в соответствии с законодательством Республики Казахстан и определенное по решению Правительства Республики Казахстан.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субъектом специального права юридического лица, менее ста процентов акций (долей участия в уставном капитале) которого прямо или косвенно принадлежат государству, допускается только при невозможности определения субъектом специального права юридического лица, сто процентов акций (долей участия в уставном капитале) которого прямо или косвенно принадлежат государству.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осуществляющие руководство соответствующей отраслью (сферой) государственного управления, в случае, указанном в части первой настоящего пункта, проводят конкурс в порядке, определяемом антимонопольным органом.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осуществляется не реже одного раза в пять лет.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Антимонопольный орган формирует и ведет государственный реестр субъектов государственной монополии, специального права.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Субъектам государственной монополии, специального права запрещается: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товары, не относящиеся к сфере государственной монополии, специального права, за исключением деятельности, технологически связанной с производством товаров;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владеть акциями (долями участия в уставном капитале), а также иным образом участвовать в деятельности юридических лиц;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переуступать права, связанные с государственной монополией, специальным правом;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цены на производимые или реализуемые товары, отличающиеся от цен, установленных государственным органом, осуществляющим руководство соответствующей отраслью (сферой) государственного управления, в порядке, определяемом антимонопольным органом.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предусмотренные подпунктами 1) и 2) части первой настоящего пункта, не распространяются на Государственную корпорацию "Правительство для граждан", Фонд социального медицинского страхования и государственную техническую службу.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стихийных бедствиях, эпидемии, эпизоотии, а также наличии ограничений, препятствующих дальнейшему продолжению основной деятельности, Правительство Республики Казахстан предоставляет право субъекту государственной монополии, специального права на период до возобновления основной деятельности осуществлять иные, технологически близкие к основной, виды деятельности.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государственной монополии,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государственной монополии, специального права обязаны вести раздельный учет доходов, затрат и задействованных активов по каждому виду деятельности, в том числе по технологически связанным видам деятельности.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регулирование деятельности субъектов государственной монополии, специального права осуществляется в соответствии с законами Республики Казахстан.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видов деятельности, технологически связанных с производством товаров, работ, услуг, утверждается государственным органом, осуществляющим руководство соответствующей отраслью (сферой) государственного управления, по согласованию с антимонопольным органом.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соблюдением субъектами государственной монополии, специального права ограничений, установленных пунктом 6 настоящей статьи, осуществляется антимонопольным органом в соответствии с настоящим Кодексом.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введении государственной монополии, специального права соблюдаются следующие условия: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рынка должны быть извещены о данном решении не менее чем за шесть месяцев до его введения в действие;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рынка, занимавшиеся производством, продажей или пользовавшиеся этим товаром в течение шестимесячного срока после введения в действие государственной монополии, специального права вправе осуществлять реализацию этого товара, за исключением совершения сделок, срок исполнения которых превышает вышеуказанный срок;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 рынка возмещается ущерб, причиненный в результате введения государственной монополии, специального права в соответствии с гражданским законодательством Республики Казахстан за счет средств государственного бюджета.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Лишение статуса субъекта специального права осуществляется в случае нарушения два и более раза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порядке, определяемом Правительством Республики Казахстан.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Антимонопольный орган ежегодно проводит анализ деятельности отдельных субъектов государственной монополии, специального права согласно утвержденному графику и не позднее 5 января года, следующего за отчетным, направляет в Правительство Республики Казахстан предложения по передаче в конкурентную среду деятельности, отнесенной к сфере государственной монополии, специального права.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в конкурентную среду не допускается возникновение монопольного положения и (или) ограничение конкуренции на соответствующем товарном рынке.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Положения настоящей статьи не распространяются на деятельность единого накопительного пенсионного фонда, дочерних организаций Национального Банка Республики Казахстан, способствующих осуществлению возложенных на него функций и (или) являющихся частью инфраструктуры финансового рынка и субъектов естественной монополии.";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194: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Запрещаются и признаются недействительными полностью или частично в порядке, установленном законодательством Республики Казахстан, антиконкурентные действия (бездействие) государственных, местных исполнительных органов, организаций, наделенных государством функциями регулирования деятельности субъектов рынка, при реализации ими государственных функций или оказании мер государственной поддержки, выразившиеся в действиях (бездействии), принятии актов либо решений, которые привели или могут привести к ограничению или устранению конкуренции, за исключением случаев, предусмотренных законами Республики Казахстан в целях защиты конституционного строя, охраны общественного порядка, прав и свобод человека, здоровья и нравственности населения.";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11) следующего содержания: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непредоставление субъектам рынка равного доступа к мерам государственной поддержки частного предпринимательства.";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 и 3-3 следующего содержания: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Запрещаются при предоставлении мер государственной поддержки частного предпринимательства: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доступа к мерам государственной поддержки для новых субъектов рынка, субъектов малого и среднего предпринимательства;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возложение на субъектов предпринимательства дополнительных обязательств, которые по своему содержанию не касаются предмета государственной поддержки;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взимание сборов и иных платежей, не предусмотренных законодательством Республики Казахстан;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получателей мер государственной поддержки, если это действие приведет или может привести к недопущению, ограничению или устранению конкуренции.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Введение новых мер государственной поддержки частного предпринимательства, утверждение правил оказания государственной поддержки частного предпринимательства осуществляются по согласованию с антимонопольным органом с соблюдением требований настоящей статьи.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антимонопольным органом введения новых мер государственной поддержки частного предпринимательства, утверждении правил оказания государственной поддержки частного предпринимательства учитываются: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концентрации товарного рынка;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экономических, технологических, административных барьеров входа на товарный рынок;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участия малого, среднего предпринимательства;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динамика появления новых субъектов рынка;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 товарного рынка, удовлетворение внутреннего спроса;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уровень государственного участия в предпринимательстве на соответствующем товарном рынке;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целей, целевых индикаторов, задач и показателей развития конкуренции на товарном рынке, утвержденных документами системы государственного планирования;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обстоятельства, определяющие приоритетность мер государственной поддержки, с учетом состояния конкуренции на товарном рынке.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Положения пунктов 1, 2, 3-1 и 3-2 настоящей статьи не применяются при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Казахстан.";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статье 195-1: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внутренний акт, предусматривающий методы, способы оценки рисков, порядок организации работ субъектом (субъектами) рынка по управлению рисками совершения нарушений законодательства Республики Казахстан в области защиты конкуренции, разрабатываемый в соответствии с методическими рекомендациями, утверждаемыми антимонопольным органом.";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Методические рекомендации по разработке и внедрению внутреннего акта антимонопольного комплаенса предусматривают: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этапы разработки и внедрения внутреннего акта антимонопольного комплаенса;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мероприятий по разработке и внедрению внутреннего акта антимонопольного комплаенса;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(методы) проведения оценки антимонопольных комплаенс-рисков, связанных с деятельностью субъекта рынка;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построение системы внутреннего контроля антимонопольных комплаенс-рисков;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 (методы) проведения оценки эффективности функционирования внутреннего акта антимонопольного комплаенса;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положения по разработке и внедрению внутреннего акта.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Наличие у субъекта рынка эффективно функционирующего внутреннего акта антимонопольного комлаенса учитывается при рассмотрении дел о нарушениях законодательства Республики Казахстан в области защиты конкуренции.";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статье 196: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товарных рынках;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рынках финансовых услуг – по согласованию с уполномоченным органом по регулированию, контролю и надзору финансового рынка и финансовых организаций и Национальным Банком Республики Казахстан;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рынках цифровых услуг.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состояния конкуренции на рынках цифровых услуг антимонопольный орган устанавливает наличие сетевого эффекта и дает оценку его воздействия на возможность субъекта рынка оказывать решающее влияние на общие условия обращения товара на соответствующем товарном рынке и (или) устранять с товарного рынка других субъектов рынка, и (или) затруднять доступ на товарный рынок другим субъектам рынка, в том числе за счет количества совершаемых на цифровой платформе сделок.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сетевым эффектом в настоящем пункте понимается возможность субъекта рынка оказывать решающее влияние на общие условия обращения товаров, обусловленная зависимостью потребительской ценности товара от количества пользователей одной и той же группы (прямой сетевой эффект) либо изменением ценности товара для одной группы пользователей при уменьшении или увеличении количества пользователей в другой группе (косвенный сетевой эффект).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цифровой платформой в настоящем пункте понимается технологическая платформа, предназначенная для обеспечения взаимодействия ее пользователей с использованием сети интернет.";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11 изложить в следующей редакции: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с целью установления целесообразности присутствия государства в предпринимательской среде проводится на основании этапов, предусмотренных подпунктами 1) и 2) пункта 3 настоящей статьи, в порядке, определяемом антимонопольным органом.";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210-1 следующего содержания: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210-1. Доверенное лицо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экспертной оценки выполнения требований и обязательств, предусмотренных решением антимонопольного органа о согласии на экономическую концентрацию, субъект рынка вправе привлекать доверенное лицо, определяемое в соответствии с требованиями настоящей статьи.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Доверенным лицом является лицо, которое обладает специальными научными или практическими знаниями по вопросам, являющимся предметом экономической концентрации.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 доверенным лицом и субъектом рынка заключается договор по типовой форме, утверждаемой антимонопольным органом.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Доверенное лицо уведомляет антимонопольный орган о заключении договора не позднее чем за десять календарных дней после даты вступления его в силу.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Доверенное лицо должно быть независимым по отношению к участникам экономической концентрации.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доверенного лица не может привлекаться лицо: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которое является участником экономической концентрации либо входящее в одну группу лиц с участником экономической концентрации;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являющееся конкурентом участника экономической концентрации и (или) входящее с таким лицом в одну группу лиц либо входящее в одну группу лиц с лицом, являющимся конкурентом участника экономической концентрации.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Доверенное лицо дает экспертную оценку выполнению субъектом рынка экономических, поведенческих, организационных, структурных и иных условий или требований, в том числе касающихся: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разделения субъекта рынка или выделения из его состава юридического лица;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реализации, передачи субъектом рынка имущества, имущественных и иных прав третьим лицам; 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разделения функций управления субъектами рынка, входящими в группу лиц, или структурными подразделениями субъекта рынка во избежание конфликта интересов;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производства и (или) реализации товаров, направления инвестиций, выполнения социальных, экономических и иных условий поведения на товарном рынке;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недискриминационного доступа к товарам субъекта рынка;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принятия мер по предупреждению нарушений законодательства Республики Казахстан в области защиты конкуренции.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Доверенное лицо направляет антимонопольному органу экспертное заключение о выполнении субъектом рынка требований и обязательств, предусмотренных решением антимонопольного органа о согласии на экономическую концентрацию.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Доверенное лицо имеет право получать доступ к электронным и бумажным документам, автоматизированным базам данных (информационным системам), электронным и другим носителям информации соответствующего субъекта рынка, которые необходимы для реализации доверенным лицом своих функций, включая сведения, составляющие конфиденциальную информацию и (или) коммерческую тайну, при условии предоставления письменного обязательства о неразглашении сведений, составляющих охраняемую законом тайну.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Доверенное лицо вправе отказаться от представления заключения по вопросам, выходящим за пределы его специальных знаний, а также в случае, если представленные ему материалы и сведения недостаточны для представления заключения.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представление заведомо ложного заключения доверенное лицо несет ответственность, установленную законами Республики Казахстан.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Антимонопольный орган ведет реестр доверенных лиц в порядке, определяемом антимонопольным органом.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 доверенных лиц включаются кандидаты, предлагаемые объединениями субъектов предпринимательства.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доверенного лица оплачиваются за счет средств субъекта рынка в соответствии с договором.";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подпункт 1) пункта 2 статьи 216 изложить в следующей редакции: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материалы, поступившие от государственных органов, с указанием на нарушение законодательства Республики Казахстан в области защиты конкуренции или его признаки;";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пункт 5 статьи 218 изложить в следующей редакции: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Aнтимонопольный орган до начала расследования регистрирует в уполномоченном органе по правовой статистике и специальным учетам приказ о проведении расследования путем его представления территориальному подразделению уполномоченного органа по правовой статистике и специальным учетам, в том числе в электронной форме.";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подпункт 2) части первой статьи 221 изложить в следующей редакции: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доступ к автоматизированным базам данных (информационным системам), служебным электронным почтам и иным электронным носителям объекта расследования в соответствии с предметом расследования;".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96 изложить в следующей редакции: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административного акта, принятого уполномоченным органом по регулированию, контролю и надзору финансового рынка и финансовых организаций или Национальным Банком Республики Казахстан в пределах своей компетенции, по приостановлению действий и (или) лишению лицензий на осуществление деятельности на финансовом рынке, проведению консервации финансовых организаций, его письменных предписаний, административного акта, принятого уполномоченным органом по регулированию, контролю и надзору финансового рынка и финансовых организаций или Национальным Банком Республики Казахстан в пределах своей компетенции, по применению мер надзорного реагирования (кроме рекомендательных мер надзорного реагирования), об отнесении банка, филиала банка-нерезидента Республики Казахстан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 и применении к ним меры по урегулированию в соответствии с Законом Республики Казахстан "О банках и банковской деятельности в Республике Казахстан", а также административных актов органов государственного аудита и финансового контроля, связанных с выявленными фактами нецелевого и необоснованного использования бюджетных средств, до принятия соответствующего решения;".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1статьи 1: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24), 135) и 200) изложить в следующей редакции: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предельная цена на торговое наименование лекарственного средства для розничной реализации – цена на торговое наименование лекарственного средства, включенного в перечень лекарственных средств, подлежащих ценовому регулированию, выше которой не может осуществляться его розничная реализация;";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"135) предельная цена на торговое наименование лекарственного средства для оптовой реализации – цена на торговое наименование лекарственного средства, включенного в перечень лекарственных средств, подлежащих ценовому регулированию, выше которой не может осуществляться его оптовая реализация;";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предельная цена производителя – цена на торговое наименование лекарственного средства, предоставляемая производителем, являющаяся базовой ценой для расчета оптовой и розничной цен на торговое наименование лекарственного средства, включенного в перечень лекарственных средств, подлежащих ценовому регулированию, в соответствии с Правилами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96) статьи 7 изложить в следующей редакции: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разрабатывает и утверждает предельные цены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регулированию;";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245: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2, 3 и 7 изложить в следующей редакции: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регулирование цен осуществляется на зарегистрированные и находящиеся в обращении в Республике Казахстан лекарственные средства, включенные в перечень лекарственных средств, подлежащих ценовому регулированию, а также на лекарственные средства и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 в порядке, определенном уполномоченным органом.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лекарственных средств, подлежащих ценовому регулированию, утверждается уполномоченным органом по согласованию с антимонопольным органом.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не чаще одного раза в полугодие, не позднее десятого числа месяца, следующего за отчетным полугодием, утверждает по согласованию с антимонопольным органом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страхования.";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 допускается оптовая реализация лекарственных препаратов, включенных в перечень лекарственных средств, подлежащих ценовому регулированию, без предельной цены на лекарственные средства по торговым наименованиям.".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3 статьи 12 изложить в следующей редакции: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осуществлять реализацию электрической энергии по ценам, не превышающим отпускной цены электрической энергии от энергопроизводящей организации и предельного тарифа на балансирующую электроэнергию, за исключением случаев реализации на спот-торгах (не более десяти процентов от объемов вырабатываемой ими электрической энергии за календарный месяц) и на среднесрочный (неделя, месяц) и долгосрочный (квартал, год) периоды в порядке, предусмотренном подпунктом 2) пункта 3-1 статьи 13 настоящего Закона;";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13: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3-1 изложить в следующей редакции: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рынке централизованной торговли электрической энергией, в том числе на среднесрочный (неделя, месяц) и долгосрочный (квартал, год) периоды.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электрической энергии, подлежащая обязательной продаже через централизованные торги на среднесрочный и долгосрочный периоды, определяется уполномоченным органом по согласованию с антимонопольным органом.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объемы электрической энергии, используемые энергопроизводящими организациями для собственных нужд и (или) реализуемые потребителям, входящим с ними в одну группу лиц.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фактического объема электрической энергии, подлежащего обязательной продаже через централизованные торги, а также мониторинг исполнения данного требования и порядок формирования цен определяются в соответствии с Правилами организации централизованных торгов электрической энергией.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реализующие электрическую энергию потребителям, входящим с ними в одну группу лиц, обязаны осуществлять продажу оставшегося свободного объема электрической энергии на рынке централизованной торговли электрической энергией;";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3-3 изложить в следующей редакции: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Энергоснабжающей организации запрещаются: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(продажа) электрической энергии другой энергоснабжающей организации, а также ее приобретение (покупка) у другой энергоснабжающей организации.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организаций, имеющих лицензию на осуществление деятельности по покупке электрической энергии в целях энергоснабжения, формируется, ведется и публикуется на интернет-ресурсе государственным органом, осуществляющим руководство в сферах естественных монополий;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(продажа) электрической энергии энергопередающим организациям и потребителям, являющимся субъектами оптового рынка электрической энергии, имеющим договоры с единым закупщиком на оказание услуги по обеспечению готовности электрической мощности к несению нагрузки.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закупщик ежедекадно формирует и размещает на своем интернет-ресурсе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энергии.".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статьи 1 изложить в следующей редакции: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организации публичного интереса –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организаций, осуществляющих микрофинансовую деятельность, созданных в форме хозяйственного товарищества), акционерные общества (за исключением некоммерческих), организации-недропользователи (кроме организаций, добывающих общераспространенные полезные ископаемые), хлебоприемные предприятия, организации, в уставных капиталах которых имеется доля участия государства, государственные предприятия, основанные на праве хозяйственного ведения, а также субъекты государственной монополии, специального права;".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Казахстан":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16 исключить.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15 приложения 1 изложить в следующей редакции: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41"/>
        <w:gridCol w:w="11130"/>
        <w:gridCol w:w="3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медицинскую деятельность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Амбулаторно-поликлиническая помощь взрослому и (или) детскому населению по специальностям: первичная медико-санитарная помощь: доврачебная, квалифицированная; консультативно-диагностическая помощь: диагностика: радиоизотопная, рентгенологическая, ультразвуковая, функциональная, эндоскопическая; лабораторная диагностика: бактериологические, биохимические, иммунологические исследования, общеклинические, серологические, цитологические исследования; акушерство и гинекология; педиатрия; неонатология; инфекционные болезни; терапия; неврология; кардиология; ревматология; гастроэнтерология; нефрология; пульмонология; эндокринология; аллергология и иммунология; гематология; профессиональная патология; общая врачебная практика; общая хирургия: торакальная, абдоминальная, колопроктология; трансплантология; кардиохирургия; ангиохирургия; пластическая хирургия; челюстно-лицевая; нейрохирургия; оториноларингология; офтальмология; трансфузиология; урология; травматология-ортопедия; анестезиология и реаниматология; дерматовенерология (дерматокосметология); психиатрия: наркология, психотерапия, сексопатология, медицинская психология; фтизиатрия; онкология; стоматология; традиционная медицина: гомеопатия, гирудотерапия, мануальная терапия, рефлексотерапия, фитотерапия и лечение средствами природного происхождения; медицинская реабилитология, восстановительное лечение: физиотерапия, массаж, лечебная физкультура, курортология; медицинская генетика; лучевая терапия; спортивная медицина.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класс 1</w:t>
            </w:r>
          </w:p>
        </w:tc>
      </w:tr>
    </w:tbl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"Об инновационном кластере "Парк инновационных технологий":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10 исключить.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первый подпункта 3) статьи 17 изложить в следующей редакции: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оказывает на платной основе потенциальным поставщикам услуги по использованию (доступу) веб-портала государственных закупок. Цена на услуги по использованию (доступу) потенциальными поставщиками веб-портала государственных закупок устанавливается единым оператором в сфере государственных закупок по согласованию с уполномоченным и антимонопольным органами.";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39: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приобретения услуг, относящихся к сферам естественных монополий;";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приобретения товаров, работ, услуг, необходимых для локализации и (или) ликвидации последствий чрезвычайных ситуаций, для локализации и (или) ликвидации впервые или вновь выявленных на территории Республики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очагах распространения карантинных объектов, экстренных фитосанитарных мероприятий, для ликвидации технологических нарушений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восстановления;";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 и 27) изложить в следующей редакции: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приобретения товаров, услуг, связанных с представительскими расходами, когда данные государственные закупки включены в годовой план государственных закупок при его уточнении;";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приобретения государственным органом товаров, работ, услуг при наличии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у: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акционерных обществ и хозяйственных товариществ, сто процентов голосующих акций (долей участия в уставном капитале) которых принадлежат государству;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имуществе.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наличию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услуг, не распространяется на приобретение товаров, работ, услуг у организаций, обеспечивающих деятельность органов национальной безопасности, избирательных комиссий, а также лиц, определенных законами Республики Казахстан.";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37) и 38) исключить;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39) исключить;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45) изложить в следующей редакции: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мероприятиях, когда данные государственные закупки включены в годовой план государственных закупок при его уточнении;".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