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af9" w14:textId="fb32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2021 года № 441.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и финансового лизинга приоритетных проектов,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акционерного общества "Банк развития Казахстана" (далее – БРК) и акционерного общества "Фонд развития промышленности" (далее – ФРП) будут профинансированы исключительно за счет собственных средств (рыночного фондирования).";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Условия предоставления средств БВУ и АКК: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за счет собственных средств и средств, находящихся в его управлении, будет осуществлено приобретение облигаций БВУ и АКК на сумму до 1 трлн тенге со сроком погашения до 10 лет по итоговой ставке доходности до 11 % годовых.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досрочно погасить выпущенные им облигации на условиях, определяемых проспектом выпуска (условия выпуска облигаций) и согласованных с Национальным Банком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на каждый БВУ не должен превышать 104 млрд тенге, лимит приобретения облигаций на АКК не должен превышать 170 млрд тенге. В случае неиспользования лимита частично либо полностью БВУ, неиспользованный лимит может быть перераспределен среди заинтересованных БВУ.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лимит приобретения облигаций АКК не должен превышать 170 млрд тенге, из которых на производство и переработку в агропромышленном комплексе могут быть направлены не более 140 млрд тенге. При этом, для приобретения облигаций АКК на сумму 70 млрд тенге, направляемых на производство и переработку в агропромышленном комплексе, требуется наличие государственной гарантии.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Привлеченные и собственные средства БВУ, лизинговых компаний (далее – ЛК) и АКК должны быть направлены на финансирование приоритетных проектов по следующим направлениям: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до 300 млрд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агропромышленном комплексе до 300 млрд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 до 400 млрд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Оператором по финансированию приоритетных проектов по производству и переработке в агропромышленном комплексе наряду с БВУ, ЛК является АКК. Наряду с прямым кредитованием АКК имеет право фондировать кредитные товарищества для последующего кредитования сельхозтоваропроизводителей.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проектов, направленных на проведение весенне-полевых и/или уборочных работ по производству в агропромышленном комплексе, будет направлено не более 30 млрд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 кредитование и финансовый лизинг проектов, реализуемых субъектами малого и среднего бизнеса (далее – МСБ), будет направлено не менее 200 млрд тенге. В этих целях каждый БВУ, ЛК и АКК обеспечит финансирование и финансовый лизинг проектов МСБ в размере не менее 20 % от общего объема выданных кредитов и финансовых лизингов на условиях, установленных настоящим механизмом кредитования и финансового лизинга приоритетных проектов (далее – механизм).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 и АКК могут предоставлять займы под проекты СЧП за счет собственных средств, а также выпускать облигации для обеспечения либо восстановления фондирования для займов СЧП.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БРК, ФРП и ЛК займы предоставляются только за счет собственных средств (рыночного фондирования).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финансирования проектов для БРК будет составлять не более 200 млрд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финансирования проектов для ФРП не устанавливается, при этом максимальная сумма финансирования составляет не более 100 млрд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БРК осуществляется кредитование значимых проектов, направленных на снижение импортозависимости и инфраструктурное развитие.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кредитование проектов БРК осуществляется по рекомендации Государственной комиссии по вопросам модернизации экономики.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проектов ФРП со сроком финансирования более 5 лет и суммой финансирования свыше 5 млрд тенге осуществляется по рекомендации Государственной комиссии по вопросам модернизации экономики.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авансового фондирования, период освоения средств, полученных от размещения облигаций, не должен превышать 12 месяцев с даты их поступления на счет БВУ и АКК.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предоставленных средств – кредитование СЧП, осуществляющих деятельность в обрабатывающей промышленности и агропромышленном комплексе, на цели инвестирования и пополнения оборотных средств. Допускается пополнение оборотных средств на возобновляемой основе.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на цели пополнения оборотных средств БВУ, ЛК и АКК могут направить не более 50 % от выдаваемых кредитных средств и финансового лизинга в рамках одного проекта заемщика. Данное ограничение не распространяется на финансирование и финансовый лизинг проектов в области производства и переработки в агропромышленном комплексе, которые осуществляются за счет собственных средств БВУ, БРК, ФРП, ЛК и АКК, а также проектов, направленных на проведение весенне-полевых и/или уборочных работ по производству в агропромышленном комплексе, вне зависимости от источника финансирования кредита. При этом, проекты, направленные на проведение весенне-полевых и/или уборочных работ по производству в агропромышленном комплексе, финансируются на срок не более 1 года.";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кредитования/финансового лизинга, субсидирования и гарантирования – до 10 лет включительно, при этом БВУ, ФРП, ЛК и АКК могут предоставить льготный период/отсрочку по выплате несубсидируемой части ставки вознаграждения и/или погашению основного долга по кредиту/финансовому лизингу на срок не более одной трети продолжительности срока кредита/финансового лизинга.";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являющиеся лицами, связанными с БВУ, ФРП, ЛК и АКК, осуществляющими финансирование или финансовый лизинг, особыми отношениями;";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Условия субсидирования проектов СЧП: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субсидирования проектов СЧП в обрабатывающей промышленности, по услугам и переработке в агропромышленном комплексе: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осуществляется за счет средств, выделяемых на реализацию мероприятий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968, и настоящего механизма.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ЛК, ФРП и АКК кредитам/финансовым лизингам СЧП осуществляется из средств республиканского бюджета.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в обрабатывающей промышленности и услугах осуществляется по кредитам/лизинговым сделкам с номинальной ставкой вознаграждения, не превышающей 15 % годовых, из которых 6 % будет оплачиваться СЧП, а разница субсидироваться государством.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по переработке в агропромышленном комплексе осуществляется по кредитам/лизинговым сделкам с номинальной ставкой вознаграждения, не превышающей 15 % годовых, из которых 5 % будет оплачиваться СЧП, а разница субсидироваться государством.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третьей и четвертой частей настоящего пункта распространяется на отношения, возникшие с 11 декабря 2018 года.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кредитов, направленных на инвестиции, составляет не более 10 лет без права пролонгации срока субсидирования.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 и финансового лизинга, направленных на пополнение оборотных средств, составляет не более 3 лет без права пролонгации срока субсидирования.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 в рамках Государственной программы поддержки и развития бизнеса "Дорожная карта бизнеса-2025".";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Условия гарантирования проектов СЧП: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Гарантированию подлежат кредиты БВУ/финансовый лизинг ЛК с номинальной ставкой вознаграждения, не превышающей 15 % годовых. Размер гарантии в рамках одного проекта заемщика не может превышать 50 % от суммы кредита/финансового лизинга до 1 млрд тенге включительно.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гарантии – не более срока кредита.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в обеспечении по кредиту (залоговая стоимость) покрывается предпринимателем.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лизингу СЧП обеспечивает участие собственными средствами (деньгами) в размере не менее 20 % от стоимости предмета лизинга.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лизингу допускается принятие в качестве дополнительного обеспечения недвижимого и/или движимого имущества, а также гарантий учредителей/участников/акционеров и/или третьих лиц.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порядок и механизм гарантирования, а также мониторинг реализуемых проектов в рамках настоящего механизма регламентируются Правилами гарантирования по кредитам в рамках Государственной программы поддержки и развития бизнеса "Дорожная карта бизнеса-2025",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гарантирования, а также мониторинг реализуемых проектов по производству и переработке в агропромышленном комплексе регламентируются приказом уполномоченного государственного органа в области развития агропромышленного комплекса.";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Финансовое агентство будет осуществлять: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 и финансового лизинга СЧП, с которым заключен договор субсидирования;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и анализ информации по целевому и своевременному финансированию предоставленных средств БВУ, ФРП, АКК и финансового лизинга по ЛК.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анализ информации по целевому и своевременному финансированию предоставленных средств БВУ, ФРП, АКК и финансового лизинга по ЛК осуществляются финансовым агентством на основании отчета БВУ, ФРП, ЛК и АКК согласно Правилам проведения анализа целевого использования средств банками второго уровня, предоставленных в рамках механизма кредитования приоритетных проектов, утверждаемым уполномоченным органом по предпринимательству.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в финансовое агентство при наличии согласия СЧП следующие сведения, являющиеся налоговой тайной и содержащие информацию о: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совокупном годовом доходе с учетом доходов, не подлежащих налогообложению;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доходах из иностранных источников об облагаемом налогом доходе;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по реализованным товарам (работам, услугам);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расходах по начисленным доходам работников;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чистом доходе;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численности работников (человек);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среднемесячной заработной плате на одного работника;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суммах налоговых выплат.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ФРП, ЛК и АКК на регулярной основе будут направлять в финансовое агентство отчет в соответствии с Правилами субсидирования части ставки вознаграждения в рамках Государственной программы поддержки и развития бизнеса "Дорожная карта бизнеса-2025" и Правилами субсидирования ставок вознаграждения при кредитовании субъектов агропромышленного комплекса.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БВУ, ФРП, ЛК и АКК проводят мониторинг кредитов и финансового лизинга СЧП в соответствии с требованиями законодательства Республики Казахстан и внутренней политикой БВУ, ЛК и АКК.";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для кредитования и финансового лизинга по приоритетным проектам: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изложить в следующей редакции: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товарные позиции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и промышленных текстильных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сжатых тканей, включая ткани с нетканой липкой основой.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пропитанных, окрашенных, прорезиненных и покрытых пластиком тканей. Производство металлизированной пряжи, резиновых нитей и текстильных веревок, текстильной пряжи или пропитанных, окрашенных, прорезиненных и покрытых пластиком шнуров.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резиновой ткани из высокопрочного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плащевой ткани, ткани для пожарных рукавов/шлангов, сетчатой ткани, эластичной одежды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культивированного жемчуга.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драгоценных и полудрагоценных камней в стадии обработки, включая промышленную обработку камней, синтетических и обработанных драгоценных и полудрагоценных камней.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бриллиантов.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драгоценностей из драгоценных металлов и основных металлов с покрытием из драгоценных металлов или драгоценных и полудрагоценных камней, или комбинаций из драгоценных металлов и драгоценных или полудрагоценных камней или прочих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ювелирных изделий из драгоценных металлов или основных металлов с покрытием из ценных металлов: столовой посуды, мелкой и плоской посуды, глубокой посуды, туалетных принадлежностей, офисных или настольных изделий, изделий для ритуального использования в религиозных службах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технических и лабораторных принадлежностей из драгоценных металлов (за исключением инструментов и запасных частей): тиглей, шпателей, анодов с гальванопокрытием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драгоценных металлических браслетов для наручных часов, ремешков, браслетов и табакерок.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драгоценных персональных и не драгоценных изделий из металла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медицинских и стоматологических инструментов и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салфеток, стерильных простыней и бинтов.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пластин и винтов для фиксации костей.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зубных протезов, мостов и т.д., изготовленных в зуботехнических лабораториях.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ортопедических приспособлений и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глазных протезов.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офтальмологических изделий, очков для коррекции зрения, солнцезащитных очков, линз для очков, контактных линз, защитных очков, катетеров, канюль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стоматологических лабораторных печей.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лабораторного оборудования для ультразвуковой очистки.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лабораторных стерилизаторов.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стоматологических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медицинских термометров.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лабораторных дистилляторов, лабораторных центрифуг.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иных инструментов, аппаратов и оборудования, используемого в медицинских целях.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медицинской, хирургической, стоматологической или ветеринарной мебели, такой как операционные столы, смотровые столы, больничные койки с механическими приспособлениями, стоматологические кресла, включая встроенное стоматологическое оборудование.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диализаторов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продукции, не включенной в другие группировки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индивидуальных средств защиты, респираторов и др.</w:t>
            </w:r>
          </w:p>
        </w:tc>
      </w:tr>
    </w:tbl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Финансируются проекты в сфере туризма, реализуемые на побережье озера Алаколь (Восточно-Казахстанская область,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Имантау-Шалкарской курортной зоне (Северо-Казахстанская область), Алматинском горном кластере (Талгарский, Енбекшиказахский, Уйгурский, Райымбекский, Карасайский районы Алматинской области), государственном региональном природном парке "Медеу", Иле-Алатауском государственном национальном природном парке.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**Приграничные с Китайской Народной Республикой и Республикой Узбекистан территории Республики Казахстан.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***Извлеченного каменного угля из отвалов.";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 и подлежит официальному опубликованию. 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бизнеса "Дорожная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8"/>
    <w:bookmarkStart w:name="z4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ставки вознаграждения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бизнеса-2025"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455" w:id="8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Куда: финансовое агентство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кого: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(далее – предприниматель)</w:t>
      </w:r>
    </w:p>
    <w:bookmarkStart w:name="z45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Заявление-анкета № __________</w:t>
      </w:r>
    </w:p>
    <w:bookmarkEnd w:id="81"/>
    <w:bookmarkStart w:name="z4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субсидирования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части ставки вознаграждения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поддержки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бизнеса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бизнеса-2025"</w:t>
            </w:r>
          </w:p>
        </w:tc>
      </w:tr>
    </w:tbl>
    <w:bookmarkStart w:name="z4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наиболее пострадавших секторов экономики, подлежащих субсидированию в период с 1 апреля 2021 года до 30 июня 2021 года (включительно)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