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ca66" w14:textId="66ac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биологической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2021 года № 444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биологической безопасности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биологической безопасности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ОГЛАВЛЕНИЕ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Основные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Основные понятия, используемые в настоящем Законе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Законодательство Республики Казахстан в области биологической безопасности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Сфера применения настоящего Закона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Основные принципы обеспечения биологической безопасности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5. Основные угрозы биологической безопасности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Государственное управление в области биологической безопасности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Основные положения по государственному управлению в области биологической безопасности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Координация и межведомственное взаимодействие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Компетенция Правительства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Компетенция уполномоченного органа в области биологической безопасности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Компетенция государственных органов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Компетенция местных исполнительных органов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Международное сотрудничество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3. Общие требования к обеспечению биологической безопасности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Критерии и классификации в области биологической безопасности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14. Управление биологическими рисками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 Осуществление деятельности по обращению с патогенными биологическими агентами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Учет и мониторинг в области обращения патогенных биологических агентов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Государственная информационная система в области обеспечения биологической безопасности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Права и обязанности физических и юридических лиц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Профилактика воздействия опасных биологических факторов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Государственный контроль и надзор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Государственный контроль за субъектами, осуществляющими обращение с патогенными биологическими агентами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21. Государственный надзор за субъектами, осуществляющими обращение с патогенными биологическими агентами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Коллекции микроорганизмов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22. Коллекционная деятельность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23. Национальные коллекции патогенных и промышленных микроорганизмов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24. Рабочие коллекции патогенных и промышленных микроорганизмов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Правовой статус и социальная защита специалистов, работающих с патогенными биологическими агентами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Правовой статус специалистов, осуществляющих обращение с патогенными биологическими агентами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26. Социальная защита специалистов и вспомогательного персонала, осуществляющих обращение с патогенными биологическими агентами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27. Кадровый резерв специалистов для осуществления обращения с патогенными биологическими агентами, условия их мобилизации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Научная и образовательная деятельность в области биологической безопасности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28. Приоритеты и направления науки в области биологической безопасности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29. Обучение в области биологической безопасности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30. Государственная поддержка научно-технического потенциала и ресурсов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8. Заключительные положения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31. Ответственность за нарушение законодательства Республики Казахстан в области биологической безопасности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32. Порядок введения в действие настоящего Закона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основы государственного регулирования в области обеспечения биологической безопасности в Республике Казахстан.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Основные понятия, используемые в настоящем Законе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Закона используются следующие основные понятия: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биологическая безопасность – состояние защищенности людей и компонентов природной среды (животные, растения, вода, почва, воздух) от опасных биологических факторов, в том числе обеспечиваемое мерами биологической защиты;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в области биологической безопасности – совокупность организационных, аналитических и практических мероприятий, направленных на установление уровня и качества средств, методов, технологий, услуг в различных сферах деятельности (здравоохранения, биологии, ветеринарии, защиты и карантина растений и иных сферах деятельности, связанных с обращением патогенных биологических агентов);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в области биологической безопасности – требования, регулирующие вопросы обеспечения биологической безопасности, содержащиеся в настоящем Законе, законодательстве Республики Казахстан, а также нормативных технических документах, национальных и (или) межгосударственных стандартах, включенных в перечень, утверждаемый уполномоченным органом в области биологической безопасности;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биологическая защита – комплекс мер по обеспечению защиты от неправомерного использования патогенных биологических агентов, включая их физическую защиту (совокупность организационных мероприятий, инженерно-технических средств и действий по их охране), контроль и учет, принятие мер по предотвращению утери, кражи, несанкционированного доступа или обращения, а также актов терроризма, диверсий с их использованием или в отношении потенциально опасных биологических объектов;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биологический риск – вероятность с учетом тяжести последствий причинения вреда здоровью людей и компонентам природной среды (животные, растения, вода, почва, воздух) в результате воздействия патогенных биологических агентов;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опасный биологический фактор – событие, условие, свойство и (или) процесс, влекущие повышение рисков негативного воздействия патогенных биологических агентов и содержащих их объектов, которые способны нанести вред здоровью людей и компонентам природной среды (животные, растения, вода, почва, воздух);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вспомогательный персонал – работники государственных предприятий и государственных учреждений, осуществляющих обращение с патогенными биологическими агентами и выполняющих вспомогательную функцию при осуществлении обращения с патогенными биологическими агентами;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патогенный биологический агент – микроорганизмы (бактерии, вирусы, вироиды, риккетсии, хламидии, простейшие, грибы, микоплазмы, фитоплазмы, эндо- и эктопаразиты), яды биологического и растительного происхождения (токсины), гельминты, нематоды, способные вызывать инфекционный или паразитологический патологический процесс в организме человека, животных или растений;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обращение патогенных биологических агентов – процессы (стадии) работы с патогенными биологическими агентами,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транспортировка) патогенных биологических агентов в целях их исследования и (или) разработки иммунобиологических препаратов и их уничтожение. Процесс обращения включает в себя отбор и исследование веществ и материалов, в том числе из компонентов природной среды (животные, растения, вода, почва, воздух), переносчиков и носителей особо опасных инфекционных и паразитарных заболеваний (в том числе продукты их жизнедеятельности), которые могут содержать патогенные биологические агенты (потенциально опасные вещества и материалы);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специалист, осуществляющий работу с патогенными биологическими агентами – специалист, научный сотрудник, имеющий высшее, техническое и профессиональное, послесреднее образование и допущенный в установленном порядке к обращению с патогенными биологическими агентами;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субъект, осуществляющий обращение с патогенными биологическими агентами – юридическое лицо, осуществляющее обращение с патогенными биологическими агентами в порядке и на условиях, установленных настоящим Законом;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штамм – однородная культура вида микроорганизмов с определенными биологическими свойствами;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потенциально опасный биологический объект – объект, на котором осуществляется деятельность по обращению с патогенными биологическими агентами;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в области биологической безопасности – государственный орган, осуществляющий руководство и межотраслевую координацию в области биологической безопасности в соответствии с настоящим Законом.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понятия в настоящем Законе используются в соответствии с законодательством Республики Казахстан.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Законодательство Республики Казахстан в области биологической безопасности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биологической безопасности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Общественные отношения в области биологической безопасности, не урегулированные настоящим Законом, регулируются законодательством Республики Казахстан.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Сфера применения настоящего Закона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распространяется на правоотношения, связанные с обращением патогенных биологических агентов в целях защиты населения и компонентов природной среды (животные, растения, вода, почва, воздух) от воздействия опасных биологических факторов.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Основные принципы обеспечения биологической безопасности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биологической безопасности осуществляется в соответствии с основными принципами, предусмотренными настоящей статьей.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Принцип обращения патогенных биологических агентов исключительно в невоенных целях: запрещается обращение патогенных биологических агентов в целях разработки, производства и (или) накопления запасов бактериологического (биологического) и токсинного оружия.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 заблаговременности распознавания биологических угроз: государственные органы при реализации полномочий в соответствии с настоящим Законом должны в приоритетном порядке руководствоваться необходимостью профилактики биологических угроз, прогнозировать биологические угрозы на основании данных учета и мониторинга.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 подконтрольности обращения патогенных биологических агентов: обращение патогенных биологических агентов осуществляется в соответствии с требованиями в области биологической безопасности, соблюдение которых обеспечивается в рамках управления биологическими рисками, применения разрешительных процедур, учета и мониторинга, государственного контроля.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Принцип соразмерности мер государственного регулирования: меры профилактики в области биологической безопасности должны быть соразмерны степени опасности биологических факторов, в том числе в соответствии с критериями и классификацией в области биологической безопасности.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Принцип приоритетности национальных интересов: не допускается принятие обязательств в рамках международного сотрудничества, не соответствующих национальным интересам Республики Казахстан, способных нанести ущерб национальной безопасности или ведущих к утрате независимости Республики Казахстан.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Основные угрозы биологической безопасности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угрозами биологической безопасности являются: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возникновение чрезвычайной ситуации природного и (или) техногенного характера, воздействующей на потенциально опасные биологические объекты;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особо опасного инфекционного заболевания человека и (или) животных;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рост уровня инфекционной заболеваемости населения и животных, болезней растений, превышающий среднестатистический уровень заболевания;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рост смертности от инфекционных болезней, превышающий среднестатистический уровень смертности;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ситуация (авария), возникшая при работе с биологическим материалом, создающая реальную или потенциальную возможность попадания патогенного биологического агента в воздух производственной зоны, окружающую среду или заражение им человека, животных и растений;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нарушение требований по обращению с патогенными биологическими агентами, в том числе сокрытие информации по обращению с патогенными биологическими агентами;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несанкционированный доступ к патогенным биологическим агентам;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нерегулируемое, свободное обращение патогенных биологических агентов;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акты терроризма и (или) диверсии на потенциально опасных биологических объектах и (или) их совершение с использованием патогенных биологических агентов, применение биологических технологий и иных смежных технологий для разработки, производства и использования патогенных биологических агентов в качестве биологического оружия;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устойчивости (резистентности) патогенных биологических агентов к воздействию лекарственных, химических и (или) биологических средств;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низкая квалификация специалистов, осуществляющих обращение с патогенными биологическими агентами, недостаток кадров в области биологической безопасности;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неконтролируемая миграция населения и животных, интродукция вредителей и болезней растений;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военные действия на территории Республики Казахстан, воздействующие на потенциально опасные биологические объекты и (или) связанные с применением патогенных биологических агентов.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при разработке нормативных правовых актов и документов системы государственного планирования, а также субъекты, осуществляющие обращение с патогенными биологическими агентами, при разработке организационных мероприятий обязаны обеспечивать выработку положений, предусматривающих механизмы, направленные на предотвращение угроз, перечисленных в пункте 1 настоящей статьи.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управление в области биологической безопасности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Основные положения по государственному управлению в области биологической безопасности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проблемы и угрозы, стратегические цели, основные направления, целевые индикаторы, задачи и показатели результатов, межведомственное взаимодействие в области обеспечения биологической безопасности определяются Стратегией национальной безопасности Республики Казахстан.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оперативного межведомственного обмена информацией и принятие скоординированных мер осуществляются посредством государственной информационной системы в области обеспечения биологической безопасности и иными способами в соответствии с законодательством Республики Казахстан.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Нормативные правовые акты и нормативные технические документы, регулирующие вопросы биологической безопасности, подлежат согласованию с уполномоченным органом в области биологической безопасности.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регулирование в области биологической безопасности осуществляется путем: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единой государственной политики в области обеспечения биологической безопасности;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введения разрешительного порядка обращения патогенных биологических агентов;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государственного контроля и надзора за соблюдением требований в области биологической безопасности.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Координация и межведомственное взаимодействие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в области биологической безопасности осуществляют: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в области биологической безопасности;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 в пределах компетенции;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местные исполнительные органы.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Межведомственную координацию деятельности по обеспечению биологической безопасности осуществляет уполномоченный орган в области биологической безопасности. В целях реализации государственной политики в области биологической безопасности государственные органы и организации обязаны оказывать содействие уполномоченному органу в области биологической безопасности и государственным органам, осуществляющим регулирование и реализацию мероприятий, направленных на обеспечение биологической безопасности.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Служба государственной охраны Республики Казахстан осуществляет межведомственную координацию и организацию деятельности по обеспечению биологической безопасности охраняемых лиц и объектов в местах проведения охранных мероприятий в соответствии с Законом Республики Казахстан "О Службе государственной охраны Республики Казахстан".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Межведомственную координацию деятельности в сфере противодействия терроризму и экстремизму с использованием опасных биологических веществ и ликвидацию их последствий осуществляет уполномоченный государственный орган по координации деятельности в сфере противодействия терроризму и экстремизму в соответствии с законодательством Республики Казахстан в области противодействия терроризму и экстремизму.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чрезвычайных ситуациях, вызванных воздействием патогенных биологических агентов, руководство и межотраслевую координацию, реализацию мер по предупреждению и ликвидации чрезвычайных ситуаций, оказание экстренной медицинской и психологической помощи населению осуществляет уполномоченный орган в сфере гражданской защиты в соответствии с законодательством Республики Казахстан о гражданской защите.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действий по ликвидации чрезвычайных ситуаций глобального, регионального и местного масштабов, разрабатываемые в соответствии с законодательством Республики Казахстан о гражданской защите, должны включать протоколы (сценарии) реагирования и алгоритмы межведомственного взаимодействия в области биологической безопасности.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биологической безопасности и государственные органы в пределах своей компетенции оказывают содействие по предупреждению и ликвидации чрезвычайных ситуаций, связанных с обращением патогенных биологических агентов, в том числе посредством реализации протоколов (сценариев) реагирования и алгоритмов межведомственного взаимодействия.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Межведомственную координацию мер по обеспечению биологической безопасности в условиях режима военного положения и в рамках военной безопасности и обороны Республики Казахстан осуществляет уполномоченный орган в области обороны в соответствии с законодательством Республики Казахстан об обороне и Вооруженных Силах.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Компетенция Правительства Республики Казахстан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Правительства Республики Казахстан относятся: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разработка основных направлений государственной политики в области биологической безопасности;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утверждение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ведение и содержание;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утверждение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выполнение иных функций в соответствии с законами Республики Казахстан и актами Президента Республики Казахстан.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Компетенция уполномоченного органа в области биологической безопасности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уполномоченного органа в области биологической безопасности относятся: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координация реализации государственной политики в области биологической безопасности;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требований в области биологической безопасности;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государственной информационной системы в области биологической безопасности;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правил ведения учета, мониторинга и прогнозирования (моделирования) в области биологической безопасности;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за осуществлением учета потенциально опасных биологических объектов, патогенных биологических агентов и специалистов, осуществляющих работу с патогенными биологическими агентами;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ведение и содержание;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типовой программы профессиональной переподготовки кадров в области биологической безопасности;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правил формирования кадрового резерва специалистов для осуществления обращения с патогенными биологическими агентами I и II групп патогенности;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правил обеспечения биологической защиты, включая требования по физической защите национальных коллекций патогенных и промышленных микроорганизмов;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методик оценки биологических рисков;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перечня нормативных технических документов, национальных и (или) межгосударственных стандартов в области биологической безопасности;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 эффективности внешней оценки биологических рисков, проводимой государственными органами, указанными в пункте 3 статьи 10 настоящего Закона;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 и прогнозирование биологических угроз;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целевых научных, научно-технических программ и грантовых научных проектов в области биологической безопасности;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представление Республики Казахстан в международных организациях по обеспечению биологической безопасности;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информирование общественности о состоянии биологической безопасности Республики Казахстан в соответствии с законодательством Республики Казахстан о доступе к информации;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полномочий, предусмотренных законодательством Республики Казахстан.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Компетенция государственных органов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биологической безопасности осуществляется следующими государственными органами в пределах установленной законодательством Республики Казахстан компетенции: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сфере санитарно-эпидемиологического благополучия населения;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ветеринарии;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карантину и защите растений;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в сфере гражданской защиты; 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образования и науки;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обороны;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по координации деятельности в сфере противодействия терроризму;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таможенной политики;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здравоохранения;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органы национальной безопасности Республики Казахстан;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органы внутренних дел Республики Казахстан;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Служба государственной охраны Республики Казахстан.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биологической безопасности осуществляется в пределах установленной законодательством Республики Казахстан компетенции государственными органами, указанными в пункте 1 настоящей статьи, в том числе посредством: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участия в реализации государственной политики в сфере биологической безопасности;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общественности о ситуациях, влекущих риски биологических угроз в области биологической безопасности, в соответствии с законодательством Республики Казахстан о доступе к информации;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в государственную информационную систему в области обеспечения биологической безопасности соответствующих статистических и иных документированных сведений в области обеспечения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согласования с уполномоченным органом в области биологической безопасности нормативных правовых актов, связанных с вопросами обеспечения биологической безопасности;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разработки и утверждения методик оценки биологических рисков.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в сфере санитарно-эпидемиологического благополучия населения, в области ветеринарии, карантина и защиты растений, образования и науки помимо функций, указанных в пункте 2 настоящей статьи, в пределах установленной законодательством Республики Казахстан компетенции осуществляют: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реестров потенциально опасных биологических объектов, патогенных биологических агентов I и II групп патогенности, специалистов, осуществляющих работу с патогенными биологическими агентами I и II групп патогенности;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профилактических мероприятий в области биологической безопасности в соответствии с настоящим Законом и законодательством Республики Казахстан;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 мониторинг деятельности субъектов, осуществляющих обращение с патогенными биологическими объектами;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контроль и надзор за соблюдением требований в области биологической безопасности;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и утверждение программы профессиональной переподготовки кадров в области биологической безопасности;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и утверждение типовой системы оплаты труда специалистов и вспомогательного персонала государственных предприятий, не являющихся гражданскими служащими, осуществляющими обращение с патогенными биологическими агентами I и II групп патогенности;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научных исследований в области биологической безопасности в порядке, установленном законодательством Республики Казахстан;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внешнюю оценку биологических рисков;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учет, мониторинг и контроль в отношении коллекционной деятельности;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разработку и утверждение правил допуска к осуществлению и осуществления референтных (референс) исследований.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предусмотренные подпунктами 1) и 6) настоящего пункта, не осуществляются уполномоченным органом в области карантина и защиты растений.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в сфере санитарно-эпидемиологического благополучия населения помимо функций, указанных в пунктах 2 и 3 настоящей статьи, в пределах установленной законодательством Республики Казахстан компетенции осуществляет ведение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Компетенция местных исполнительных органов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 (городов республиканского значения, столицы) в пределах установленной законодательством Республики Казахстан компетенции и соответствующих административно-территориальных единиц: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меры и организуют работу по обеспечению биологической безопасности;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проработку вопросов по предотвращению биологических угроз и ликвидации их последствий в рамках оперативных штабов, создаваемых в соответствии с законодательством о гражданской защите при чрезвычайных ситуациях местного масштаба;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доступ населения к информации по вопросам биологической безопасности в соответствии с законодательством Республики Казахстан о доступе к информации;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межрегиональное сотрудничество и взаимодействие в области биологической безопасности;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 интересах местного государственного управления иные полномочия, возлагаемые на местные исполнительные органы в соответствии с законодательством Республики Казахстан.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12. Международное сотрудничество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Приоритетами международного сотрудничества в области биологической безопасности являются: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национальных интересов Республики Казахстан и ее граждан в области биологической безопасности;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санитарно-эпидемиологического, ветеринарного, фитосанитарного благополучия Республики Казахстан;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международного опыта в сфере биологической безопасности.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Направлениями международного сотрудничества в области биологической безопасности являются: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международных инициативах в области биологической безопасности;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и оказание технической помощи в области биологической безопасности на межгосударственном уровне;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международных инновационных технологий и модернизация системы биологической безопасности и биологической защиты;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предотвращение актов терроризма с использованием опасных биологических веществ и ликвидация их последствий;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Республики Казахстан в межгосударственные и международные системы обеспечения биологической безопасности и иные международные интеграционные объединения, участие в международном научном обмене;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интересов Республики Казахстан в международных организациях в области обеспечения биологической безопасности;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международном депонировании штаммов патогенных микроорганизмов в установленном законодательством Республики Казахстан порядке;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безопасное обращение с биоресурсами, регулирование трансграничного перемещения и контроль за трансграничным перемещением генетически модифицированных организмов, полученных при помощи современных биотехнологий;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локализации и ликвидации чрезвычайных ситуаций в области обеспечения биологической безопасности международного характера;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интеграция в мировое научное сообщество;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межгосударственное взаимодействие в сфере подготовки, повышения квалификации и переподготовки кадров.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Международное сотрудничество осуществляется с государствами и международными организациями, а также с их уполномоченными представителями, ведомствами, органами и учреждениями в рамках обозначенных приоритетов и направлений. Данная работа проводится в соответствии с законодательством и международными обязательствами Республики Казахстан и основана на принципе открытости и ненаправленности против других государств.</w:t>
      </w:r>
    </w:p>
    <w:bookmarkEnd w:id="198"/>
    <w:bookmarkStart w:name="z20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требования к обеспечению биологической безопасности 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13. Критерии и классификации в области биологической безопасности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Обращение с патогенными биологическими агентами основывается на классификации патогенных биологических агентов по патогенности и степени опасности: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группа – патогенные биологические агенты, вызывающие исключительно особо опасные инфекционные заболевания людей и (или) животных, с высоким уровнем смертности и (или) высоким эпидемическим и эпизоотическим потенциалом (высокая контагиозность – легко передаются), как правило, не защищаемые вакцинами и без средств эффективной терапии, характеризующиеся высокой индивидуальной и общественной восприимчивостью;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группа – патогенные биологические агенты, вызывающие инфекционное или паразитарное заболевание человека и (или) животных, в том числе с последующей инвалидизацией, обладающие средним эпидемическим и эпизоотическим потенциалом (средняя контагиозность), в отношении которых доступны эффективные средства и способы лечения и профилактики, включая вакцины, характеризующиеся высокой индивидуальной и средней общественной восприимчивостью. Данная группа подразделяется на патогенные биологические агенты, вызывающие: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опасные инфекционные заболевания;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и паразитарные заболевания;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группа – патогенные биологические агенты, вызывающие инфекционное или паразитарное заболевание человека и (или) животных либо способные причинить значительный вред растениям, характеризующиеся средним эпидемическим, эпизоотическим и эпифитотическим потенциалом (средняя контагиозность), в отношении которых доступны эффективные средства и способы лечения и профилактики, включая вакцины, характеризующиеся средней индивидуальной и низкой общественной восприимчивостью. К данной группе относятся патогенные биологические агенты, вызывающие инфекционные и паразитарные заболевания, болезни растений;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IV группа – патогенные биологические агенты, вызывающие инфекционное или паразитарное заболевание человека и (или) животных либо способные причинить вред растениям, характеризующиеся низким эпидемическим, эпизоотическим и эпифитотическим потенциалом (низкая контагиозность), в отношении которых доступны эффективные средства и способы лечения и профилактики, включая вакцины, характеризующиеся низкой индивидуальной и общественной восприимчивостью. К данной группе относятся патогенные биологические агенты, вызывающие инфекционные и паразитарные заболевания, болезни растений.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Аттенуированные штаммы патогенных биологических агентов II группы патогенности относятся к патогенным биологическим агентам III группы патогенности, аттенуированные штаммы патогенных биологических агентов III группы патогенности относятся к патогенным биологическим агентам IV группы патогенности.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отнесения патогенных биологических агентов к вызывающим особо опасные инфекционные заболевания и перечень патогенных биологических агентов с учетом их классификации, указанной в настоящей статье, утверждаются Правительством Республики Казахстан.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14. Управление биологическими рисками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биологическими рисками применяется с целью снижения вероятности возникновения негативных последствий воздействия опасных биологических факторов.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биологических рисков является элементом управления рисками и представляет собой совокупность организационных, аналитических и практических мероприятий, средств, методов, технологий, услуг в различных сферах деятельности обращения с патогенными биологическими агентами.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биологических рисков проводится в отношении потенциально опасных биологических объектов, эпидемических и эпизоотических очагов инфекционных и паразитарных заболеваний и потенциально очаговой территории, подразделяется на внешнюю и внутреннюю. 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Внешняя оценка биологических рисков проводится государственными органами и их подведомственными организациями в пределах установленной компетенции.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Внутренняя оценка биологических рисков проводится организациями в отношении собственной деятельности по обращению с патогенными биологическими агентами.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биологических рисков должна предусматривать методику, необходимую для профилактики угроз биологической безопасности, определенных настоящим Законом. Методика оценки биологических рисков утверждается уполномоченными государственными органами в пределах своей компетенции и должна предусматривать градацию биологических рисков по их уровням.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биологических рисков в зависимости от их уровня должны быть использованы для разработки мероприятий по снижению риска до допустимого (приемлемого) его уровня, при котором обеспечиваются условия для защиты населения и охраны компонентов природной среды (животные, растения, вода, почва, воздух) от воздействия опасных биологических факторов.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Эффективность мероприятий по снижению риска и достижение их результатов подлежит контролю.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уровня биологического риска уполномоченными государственными органами в пределах своей компетенции разрабатываются обязательные для исполнения требования к субъектам, осуществляющим деятельность по обращению с патогенными биологическими агентами.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 Осуществление деятельности по обращению с патогенными биологическими агентами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Субъекты, осуществляющие деятельность по обращению с патогенными биологическими агентами, обязаны соблюдать требования в области биологической безопасности. Требования в области биологической безопасности являются обязательными для соблюдения. 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Субъекты, осуществляющие деятельность по обращению с патогенными биологическими агентами, независимо от форм собственности, обязаны обеспечить: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разрешения на обращение с патогенными биологическими агентами;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уровня биологического риска соблюдение требований в области биологической безопасности при осуществлении деятельности по обращению с патогенными биологическими агентами, включая обеспеченность средствами индивидуальной защиты и профилактики;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процедуры аккредитации в области оценки соответствия в порядке, установленном законодательством Республики Казахстан по аккредитации в области оценки соответствия;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 законодательства Республики Казахстан при работе с информацией ограниченного доступа;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статистической, учетной и отчетной документации (информации)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мероприятий по обеспечению биологической защиты потенциально опасных биологических объектов с учетом уровня биологических рисков в соответствии с правилами обеспечения биологической защиты, утверждаемыми уполномоченным органом в области биологической безопасности;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 за безопасным обращением патогенных биологических агентов на всех стадиях их обращения; 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государственным органам, указанным в статье 10 настоящего Закона, по вопросам биологической безопасности;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незамедлительное информирование территориальных подразделений государственных органов, уполномоченных в сфере санитарно-эпидемиологического благополучия населения, в области ветеринарии, карантина и защиты растений, науки, о фактах аварий (возникновения чрезвычайной ситуации), заражения работников инфекционными заболеваниями в процессе обращения с патогенными биологическими агентами;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обязательного социального страхования и страхования специалистов и вспомогательного персонала от несчастных случаев при исполнении ими трудовых (служебных) обязанностей в соответствии с трудовым законодательством Республики Казахстан;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в соответствии с законодательством Республики Казахстан прохождения периодических медицинских осмотров и обследований, проведение обучения, инструктирования, проверку знаний по вопросам обеспечения биологической безопасности работников, осуществляющих обращение с патогенными биологическими агентами;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соблюдение требований законодательства Республики Казахстан об экспортном контроле при ввозе (вывозе) либо транзите через территорию Республики Казахстан патогенных биологических агентов, подлежащих экспортному контролю.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Субъекты, осуществляющие деятельность по обращению с патогенными биологическими агентами I и (или) II групп патогенности, помимо обязательств, предусмотренных пунктом 2 настоящей статьи, в порядке, предусмотренном правилами ведения учета, мониторинга и прогнозирования (моделирования) в области биологической безопасности, обязаны: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интегрировать информационные системы, применяемые при осуществлении деятельности, с государственной информационной системой в области обеспечения биологической безопасности;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наличие подготовленных специалистов, осуществляющих обращение с патогенными биологическими агентами I и (или) II групп патогенности, и представить информацию по ним в уполномоченные органы в области здравоохранения, ветеринарии и науки для включения в соответствующий реестр.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Субъекты, осуществляющие деятельность по обращению с патогенными биологическими агентами I и (или) II групп патогенности, вызывающими особо опасные инфекционные заболевания, помимо обязательств, предусмотренных пунктами 2 и 3 настоящей статьи, обязаны обеспечить режим ограниченного доступа на потенциально опасные биологические объекты в соответствии с законодательством Республики Казахстан.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Разрешение на обращение с патогенными биологическими агентами выдается государственным органом в сфере санитарно-эпидемиологического благополучия населения на основании заключения комиссии по контролю за соблюдением требований биологической безопасности. 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по контролю за соблюдением требований биологической безопасности и ее состав утверждаются государственным органом в сфере санитарно-эпидемиологического благополучия населения.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выдачи, отказа, приостановления, возобновления действия, переоформления, лишения (отзыва) разрешений и (или) приложений к разрешениям на обращение с патогенными биологическими агентами утверждаются государственным органом в сфере санитарно-эпидемиологического благополучия населения в соответствии с Кодексом Республики Казахстан "О здоровье народа и системе здравоохранения".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Разрешение на обращение с патогенными биологическими агентами выдается на каждый объект (стационарный или мобильный), в котором будет осуществляться обращение с патогенными биологическими агентами, с учетом группы патогенности и степени опасности. 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Обращение с патогенными биологическими агентами, вызывающими особо опасные инфекционные заболевания, осуществляют государственные предприятия и государственные учреждения, созданные Правительством Республики Казахстан либо местными исполнительными органами областей, городов республиканского значения, столицы.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Референтные (референс) исследования в области биологической безопасности осуществляются: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диагностически сложных и экспертных случаях;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идентификации патогенных биологических агентов, включая проведение исследований в особо сложных случаях;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изучения вновь выявленных микроорганизмов;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выдачи экспертного заключения при сомнительных или спорных случаях.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Референтные (референс) исследования в области биологической безопасности осуществляются организациями, допущенными к осуществлению данной деятельности, в соответствии с правилами допуска к осуществлению и осуществления референтных (референс) исследований, утверждаемыми уполномоченными органами в соответствии с компетенцией.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Субъекты, осуществляющие референтные (референс) исследования в области биологической безопасности, должны соответствовать национальным стандартам Республики Казахстан и осуществлять организационно-методическую работу по внедрению и функционированию системы оценки качества, а также внешнюю оценку качества деятельности по обращению с патогенными биологическими агентами.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Учет и мониторинг в области обращения патогенных биологических агентов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 и мониторинг в области биологической безопасности являются элементом управления биологическими рисками и направлены на предупреждение возникновения негативных последствий воздействия опасных биологических факторов.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и мониторинг в области биологической безопасности осуществляются на всех этапах обращения патогенных биологических агентов путем: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ведения реестров: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 опасных биологических объектов;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патогенных биологических агентов I и II групп патогенности;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специалистов, осуществляющих работу с патогенными биологическими агентами I и II групп патогенности;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сбора и анализа информации посредством государственной информационной системы в области биологической безопасности;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сбора и анализа статистической, учетной и отчетной документации;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обследования территории, компонентов природной среды (животные, растения, вода, почва, воздух), переносчиков и носителей особо опасных инфекционных и паразитарных заболеваний (в том числе продукты их жизнедеятельности), веществ и материалов, установления причин и условий возникновения инфекционных и паразитарных заболеваний населения, животных, растений;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межведомственного обмена информацией и учета в области биологической безопасности;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обмена информацией в рамках международного сотрудничества;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сбора, обобщения и анализа информации из открытых источников.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и ведение реестров, указанных в подпункте 1) пункта 2 настоящей статьи, виды статистической, учетной и отчетной документации (информации) в области биологической безопасности, порядок формирования и ведения государственной информационной системы в области обеспечения биологической безопасности, а также порядок сбора, обработки, хранения и передачи информации осуществляются в соответствии с правилами ведения учета, мониторинга и прогнозирования (моделирования) в области биологической безопасности.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ведения учета, мониторинга и прогнозирования (моделирования) в области биологической безопасности утверждаются уполномоченным органом в области биологической безопасности.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Государственная информационная система в области обеспечения биологической безопасности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информационная система в области обеспечения биологической безопасности создается в целях централизованного учета и мониторинга в области биологической безопасности, управления биологическими рисками, обмена информацией между государственными органами и местными исполнительными органами для выработки скоординированных и оперативных мер реагирования и обеспечения биологической безопасности на территории Республики Казахстан.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информационная система в области обеспечения биологической безопасности формируется на основе статистических и иных документированных сведений, предоставляемых государственными органами и (или) находящимися в их ведении организациями и субъектами обращения патогенными биологическими агентами. 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информатизации в области биологической безопасности являются электронные информационные ресурсы, информационные системы и электронные услуги в области биологической безопасности.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Субъектами информатизации в области биологической безопасности являются государственные органы, юридические лица, осуществляющие обращение с патогенными биологическими агентами I и (или) II групп патогенности.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поступающая в государственную информационную систему, аккумулируется в унифицированном виде и образует единую национальную базу данных в области обеспечения биологической безопасности.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Создание, совершенствование и эксплуатация государственной информационной системы в области обеспечения биологической безопасности и обеспечение защиты хранимых и обрабатываемых в ней сведений осуществляются уполномоченным органом в области биологической безопасности в соответствии с законодательством Республики Казахстан.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органы, уполномоченные в области биологической безопасности, санитарно-эпидемиологического благополучия населения, ветеринарии, защиты и карантина растений, а также субъекты, осуществляющие обращение с патогенными биологическими агентами I и (или) II групп патогенности, обязаны предоставлять информацию в государственную информационную систему в соответствии с правилами ведения учета, мониторинга и прогнозирования (моделирования) в области биологической безопасности.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Права и обязанности физических и юридических лиц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области обеспечения биологической безопасности физические и юридические лица обязаны: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сообщать обо всех известных фактах противоправного (несанкционированного) использования патогенных биологических агентов либо свободного их обращения государственным органам, уполномоченным в сфере санитарно-эпидемиологического благополучия населения, в области ветеринарии, карантина и защиты растений в соответствии с их компетенцией, органам национальной безопасности либо в правоохранительные органы;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распространения информации, в том числе ограниченного доступа, связанной с обращением и распространением патогенных биологических агентов, которая может повлечь ущерб биологической безопасности Республики Казахстан;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осуществлять действия, влекущие за собой нарушение прав других физических и юридических лиц на обеспечение биологической безопасности, защиту от воздействия опасных биологических факторов.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обращению с патогенными биологическими агентами без соблюдения требований в области биологической безопасности запрещается в порядке, установленном законодательством Республики Казахстан.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области обеспечения биологической безопасности физические лица обязаны: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обращения за медицинской помощью по поводу инфекционного заболевания сообщить о предшествующем этому обращению пребывании зарубежом и (или) на эндемичной по инфекционной (паразитарной) заболеваемости территории Республики Казахстан;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сообщать в медицинские организации по месту нахождения об ухудшении состояния здоровья, сопровождающемуся характерными для инфекционной болезни признаками;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диагностирования тяжелого инфекционного заболевания своевременно сообщать в медицинские организации по месту нахождения информацию о контактах, предшествующих такому диагностированию. 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области обеспечения биологической безопасности физические и юридические лица вправе: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о потенциальных биологических рисках, связанных с планируемым посещением зарубежных стран и эндемичных по инфекционной (паразитарной) заболеваемости регионов Республики Казахстан, и мерах по их профилактике;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достоверную информацию о санитарно-эпидемиологическом и ветеринарно-санитарном состоянии территории и (или) объекта, а также принимаемых мерах, направленных на защиту населения и охрану компонентов природной среды (животные, растения, вода, почва, воздух) от воздействия опасных биологических факторов, на предотвращение биологических угроз, в соответствии с законодательством Республики Казахстан;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обращаться по вопросам обеспечения биологической безопасности в соответствующие государственные органы; 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участие в проведении мероприятий, направленных на обеспечение биологической безопасности, с учетом выполнения требований к индивидуальной защите в случаях, установленных законодательством Республики Казахстан;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иные права в соответствии с законодательством Республики Казахстан.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Профилактика в области биологической безопасности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Профилактика в области биологической безопасности осуществляется в соответствии с законодательством Республики Казахстан и включает в себя комплекс противоэпидемических, ветеринарных мероприятий, мер профилактики в области карантина и защиты растений и иные меры, направленные на управление биологическими рисками, предотвращение и сдерживание биологических угроз.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Профилактика в области биологической безопасности подразделяется на следующие профилактические мероприятия: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направленные на источник биологической угрозы;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направленные на опасный биологический фактор;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направленные на восприимчивый организм. 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 профилактические мероприятия в области биологической безопасности осуществляются в пределах компетенции, установленной законодательством Республики Казахстан.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Общие профилактические мероприятия включают в себя: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и анализ биологических рисков, в том числе прогнозирование инфекционной и паразитарной заболеваемости, мониторинг компонентов природной среды (животные, растения, вода, почва, воздух), нейтрализация или снижение уровня биологических угроз; 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готовности соответствующих служб к проведению мероприятий по выявлению и локализации очагов инфекционных заболеваний, управление ситуацией с помощью обученного персонала, формирование протоколов (сценариев) реагирования и алгоритмов межведомственного взаимодействия в рамках планов действий по ликвидации чрезвычайных ситуаций глобального, регионального и местного масштабов;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санитарно-просветительскую работу с целью повышения уровня информированности населения; 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требований в области биологической безопасности при размещении, строительстве, реконструкции и вводе в эксплуатацию объектов, размещаемых на территории и в непосредственной близости от потенциально опасных биологических объектов, природных очагов инфекционных заболеваний и (или) очагов распространения болезней растений;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мобилизацию кадровых ресурсов из кадрового резерва специалистов для осуществления обращения с патогенными биологическими агентами I и II групп патогенности;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мобилизацию резервов иммунобиологических препаратов и оборудования, перепрофилирование объектов под нужды профилактических мероприятий в области биологической безопасности;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биологической безопасности.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Мероприятия, направленные на источник биологической угрозы, включают в себя: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выявление инфицированных и контактировавших с ними лиц, учет и регистрацию, изоляцию (обсервацию), диагностику и лечение (изъятие и уничтожение животных); 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выявление, локализацию, обследование и ликвидацию очагов инфекций и (или) очагов распространения болезней растений;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возникновения и распространения, ввоза и (или) распространения на всей территории Республики Казахстан инфекционных и паразитарных заболеваний людей и животных, болезней растений;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и совершенствование методик раннего выявления (экспресс-диагностика) биологических угроз, в том числе путем использования коллекций патогенных и промышленных микроорганизмов;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мер биологической защиты на потенциально опасных биологических объектах в соответствии с правилами обеспечения биологической защиты;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межведомственное взаимодействие, в том числе в целях оперативного реагирования на возникновение биологических угроз, включая принятие мер по предотвращению утери, кражи, несанкционированного доступа или обращения патогенных биологических агентов, сокрытия (непредставления) информации о незаконном обращении с ними, а также диверсий с их использованием или в отношении потенциально опасных биологических объектов.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Мероприятия, направленные на опасный биологический фактор, включают в себя: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ограничительных мероприятий, в том числе карантин;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индивидуальной и общественной мер защиты, включая применение средств индивидуальной защиты, соблюдение личной гигиены, соблюдение социальной дистанции (оптимальное расстояние между людьми, необходимое для снижения уровня риска инфицирования);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дезинфекции, дезинсекции и дератизации, обработки средствами защиты растений;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общесанитарные мероприятия и улучшение социально-бытовых условий;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противоэпидемических, противоэпизоотических и фитосанитарных мероприятий, мероприятий по карантину растений.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Мероприятия, направленные на восприимчивый организм, включают в себя: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формировании здорового образа жизни и здорового питания;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иммунопрофилактику и химиопрофилактику в целях предотвращения распространения инфекций, применение средств защиты растений;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сотрудников, осуществляющих в рамках медицинской, ветеринарной и научной деятельности взаимодействие с патогенными биологическими агентами, вызывающими особо опасные инфекционные заболевания, в целях профилактики распространения инфекционных болезней;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и внедрение учебных программ обучения профилактике инфекционных заболеваний и основ биологической безопасности; 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профилактических осмотров.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Государственный контроль и надзор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Государственный контроль за субъектами, осуществляющими обращение с патогенными биологическими агентами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субъектами, осуществляющими обращение с патогенными биологическими агентами, осуществляется в форме проверки в соответствии с Предпринимательским кодексом Республики Казахстан с учетом особенностей, предусмотренных законодательством Республики Казахстан в сфере санитарно-эпидемиологического благополучия населения, в области ветеринарии, защиты и карантина растений, противодействия терроризму.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(объектами) государственного контроля являются субъекты, осуществляющие обращение с патогенными биологическими агентами на потенциально опасных биологических объектах (далее – субъекты (объекты) контроля и надзора), и подлежат контролю независимо от ведомственной принадлежности, формы собственности, категории предпринимательства.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государственного контроля, в которых осуществляется обращение с патогенными биологическими агентами, относятся к объектам высокой эпидемической, эпизоотической, эпифитотической значимости.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высокой эпидемической, эпизоотической, эпифитотической значимости делятся на две группы: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потенциально опасные биологические объекты, на которых осуществляется обращение с патогенными биологическими агентами I и (или) II групп патогенности;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потенциально опасные биологические объекты, на которых осуществляется обращение с патогенными биологическими агентами III и (или) IV групп патогенности.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объектов государственного контроля к указанным группам осуществляется на основании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их классификации, утверждаемых Правительством Республики Казахстан в соответствии с настоящим Законом.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21. Государственый надзор за субъектами, осуществляющими обращение с патогенными биологическими агентами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Государственый надзор за субъектами, осуществляющими обращение с патогенными биологическими агентами, осуществляется посредством применения мер оперативного реагирования, по результатам которых могут применяться административные взыскания, и является способом воздействия на проверяемых субъектов в целях предотвращения наступления общественно опасных последствий, применяемым в ходе осуществления и по результатам проверки.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Правоограничительные меры оперативного реагирования применяются государственными органами в случае, если деятельность субъекта (объекта) контроля и надзора представляют непосредственную угрозу конституционным правам, свободам и законным интересам физических и юридических лиц, жизни и здоровью людей, компонентам природной среды (животные, растения, вода, почва, воздух), национальной безопасности Республики Казахстан.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правоограничительного характера предусматривают право должностных лиц на приостановление либо запрет осуществления деятельности по обращению с патогенными биологическими агентами в случаях и на основании: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потенциально опасных биологических объектов требованиям в области биологической безопасности;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санитарно-эпидемиологического заключения на объект высокой эпидемической значимости;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разрешения на обращение с патогенными биологическими агентами;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непредставления и (или) представления недостоверной информации о деятельности субъекта контроля и надзора;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технологического оборудования, необходимого для осуществления деятельности.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приостановлении либо запрете деятельности по обращению с патогенными биологическими агентами оформляется постановлением упономоченного должностного лица в соответствии с Предпринимательстким кодеком Республики Казахстан.</w:t>
      </w:r>
    </w:p>
    <w:bookmarkEnd w:id="343"/>
    <w:bookmarkStart w:name="z34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Коллекции (депозитарии) микроорганизмов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22. Коллекционная деятельность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изучения и определения уникальности патогенных микроорганизмов, их научной и практической ценности, возможности прикладного использования в научной, исследовательской и производственной деятельности, проведения в их отношении международной и национальной патентных процедур осуществляется коллекционная деятельность.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Коллекционная деятельность осуществляется путем сбора, идентификации, изучения, учета, паспортизации, хранения (депонирования) и содержания патогенных и промышленных микроорганизмов, осуществляемых в национальных и рабочих коллекциях.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сохранность коллекций патогенных и промышленных микроорганизмов несут первые руководители организаций, осуществляющих коллекционную деятельность.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23. Национальные коллекции патогенных и промышленных микроорганизмов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национальных коллекциях патогенных и промышленных микроорганизмов осуществляются формирование, пополнение, учет и централизованное хранение уникальных патогенных и промышленных микроорганизмов, в том числе используемых в качестве эталонных, изолированных из различных источников, тест-штаммов для стандартизации и контроля иммунобиологических препаратов и питательных сред, производственных, депонированных, запатентованных и референтных штаммов, авторских коллекций, а также других штаммов, представляющих научную, образовательную и практическую ценность.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коллекции патогенных и промышленных микроорганизмов содержат штаммы, возбудителей особо опасных инфекций и промышленные микроорганизмы, состав которых формируется по признакам происхождения, видового родства, способу воздействия на организм человека, животного или растения и поддерживается в жизнеспособном состоянии с сохранением исходных характеристик.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Штаммы патогенных микроорганизмов, используемые при производстве зарегистрированных в установленном порядке и допущенных к обращению лекарственных средств для медицинского и ветеринарного применения, а также медицинских изделий, подлежат обязательному депонированию в национальных коллекциях патогенных микроорганизмов.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Национальные коллекции патогенных микроорганизмов создаются в сфере санитарно-эпидемиологического благополучия населения и ветеринарии, национальная коллекция промышленных микроорганизмов – в области науки.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формирования, ведения и содержания национальных коллекций патогенных и промышленных микроорганизмов утверждается Правительством Республики Казахстан.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Физическая защита национальных коллекций патогенных и промышленных микроорганизмов осуществляется в установленном законодательством порядке, включая требования, предусмотренные правилами обеспечения биологической защиты.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Субъекты, осуществляющие обращение с патогенными биологическими агентами, при выделении, приобретении и (или) ввозе на территорию Республики Казахстан образцов особо опасных патогенных микроорганизмов обязаны представить их образцы в национальную коллекцию патогенных микроорганизмов в сфере санитарно-эпидемиологического благополучия населения.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Национальные коллекции патогенных и промышленных микроорганизмов являются собственностью государства и не подлежат приватизации. Финансовое обеспечение национальных коллекций патогенных микроорганизмов осуществляется за счет средств республиканского бюджета.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Организации, уполномоченные на ведение и содержание национальных коллекций патогенных и промышленных микроорганизмов, определяются Правительством Республики Казахстан и оказывают консультативную и научно-методическую помощь физическим и юридическим лицам по вопросам систематики и номенклатуры, поиска и подбора штаммов по установленным критериям с учетом требований, предусмотренных для распространения информации ограниченного доступа в соответствии с законодательством Республики Казахстан.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24. Рабочие коллекции патогенных и промышленных микроорганизмов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Рабочие коллекции патогенных и промышленных микроорганизмов создаются по необходимости в организациях, осуществляющих обращение с патогенными биологическими агентами, в научных, производственных и диагностическо-исследовательских целях.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Рабочие коллекции патогенных и промышленных микроорганизмов поддерживаются в жизнеспособном состоянии с сохранением исходных характеристик, используются в производственных целях и подразделяются на научные, производственные и лабораторные рабочие коллекции.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Научные рабочие коллекции используются для научных исследований и (или) подготовки штаммов микроорганизмов к передаче в национальную коллекцию патогенных и (или) промышленных микроорганизмов.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Производственные рабочие коллекции используются для производства иммунобилогических препаратов и диагностических средств, содержат штаммы, необходимые для производства и верификации (контроля качества).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Лабораторные рабочие коллекции используются для контроля питательных сред, лабораторного контроля и первичной идентификации изолированных патогенных биологических агентов для их последующей передачи в национальную коллекцию патогенных микроорганизмов.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Организация, осуществляющая коллекционную деятельность в области здравоохранения, идентифицирует образец особо опасного патогенного микроорганизма, осуществляет его депонирование либо направляет по принадлежности в соответствующую национальную коллекцию микроорганизмов.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формирования, ведения и содержания рабочих коллекций патогенных и (или) промышленных микроорганизмов утверждается в соответствии с законодательством Республики Казахстан.</w:t>
      </w:r>
    </w:p>
    <w:bookmarkEnd w:id="366"/>
    <w:bookmarkStart w:name="z37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Правовой статус и социальная защита специалистов, осуществляющих обращение с патогенными биологическими агентами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Правовой статус специалистов, осуществляющих обращение с патогенными биологическими агентами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Трудовые отношения специалистов, осуществляющих обращение с патогенными биологическими агентами, регулируются Трудовым кодексом Республики Казахстан.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Специалисты, допущенные и осуществляющие обращение с патогенными биологическими агентами I и II групп патогенности, подлежат включению в реестр специалистов, осуществляющих обращение с патогенными биологическими агентами I и II групп патогенности.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выполнения неотложных оперативных мероприятий, направленных на защиту жизни человека, компонентов природной среды (животные, растения, вода, почва, воздух) от воздействия опасных биологических факторов, предотвращение и минимизацию биологических угроз, специалисты, осуществляющие обращение с патогенными биологическими агентами, могут привлекаться к выполнению служебных обязанностей сверх установленного законодательством рабочего времени, а также в ночное время, в выходные и праздничные дни.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сверхурочную работу, работу в ночное время, в выходные и праздничные дни специалистов, осуществляющих обращение с патогенными биологическими агентами, устанавливается в соответствии с Трудовым кодексом Республики Казахстан.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26. Социальная защита специалистов и вспомогательного персонала, осуществляющих обращение с патогенными биологическими агентами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Специалисты и вспомогательный персонал, осуществляющие обращение с патогенными биологическими агентами, подлежат социальной защите в соответствии с законодательством Республики Казахстан.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Социальная защита специалистов и вспомогательного персонала государственных предприятий и государственных учреждений, осуществляющих обращение с патогенными биологическими агентами I и (или) II групп патогенности с учетом вредных (особо вредных) и (или) опасных условий труда, повышенного риска приобретения профессиональных заболеваний, осуществляются с учетом особенностей, предусмотренных настоящим Законом.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 медицинских работников, осуществляющих профилактику и лечение инфекционных заболеваний, возбудителями которых являются патогенные биологические агенты, осуществляется в соответствии с законодательством Республики Казахстан.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 и вспомогательный персонал государственных предприятий и государственных учреждений, осуществляющих обращение с патогенными биологическими агентами I и (или) II групп патогенности, имеют право: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оплату труда с учетом уровня биологических рисков;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охрану здоровья и условия работы, отвечающие требованиям биологической безопасности;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вреда, причиненного жизни и здоровью при исполнении должостных обязанностей, в порядке, определенном законодательством Республики Казахстан.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труда специалистов и вспомогательного персонала государственных предприятий и государственных учреждений, осуществляющих обращение с патогенными биологическими агентами I и (или) II групп патогенности в сфере санитарно-эпидемиологического благополучия населения, в области ветеринарии, образования и науки, включает в себя должностной оклад, надбавки и доплаты с учетом вредных (особо вредных) и (или) опасных условий труда, повышенного риска приобретения профессиональных заболеваний.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ежегодного основного отпуска специалистам и вспомогательному персоналу государственных предприятий и государственных учреждений, осуществляющих обращение с патогенными биологическими агентами I и (или) II групп патогенности, выплачивается пособие для оздоровления в размере не менее двух должностных окладов.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Специалистам и вспомогательному персоналу государственных предприятий и государственных учреждений, осуществляющих обращение с патогенными биологическими агентами I и (или) II групп патогенности, при выполнении задач по отбору и транпортировке веществ и материалов, в том числе из компонентов природной среды (животные, растения, вода, почва, воздух), переносчиков и носителей особо опасных инфекционных и паразитарных заболеваний (в том числе продукты их жизнедеятельности), которые могут содержать патогенные биологические агенты (потенциально опасные вещества и материалы), осуществляется оплата, предусмотренная для работников, направляемых в служебные командировки, в соответствии с законодательством Республики Казахстан.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27. Кадровый резерв специалистов для осуществления обращения с патогенными биологическими агентами, условия их мобилизации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достаточных кадровых ресурсов в области биологической безопасности, готовности к адекватному реагированию на биологические угрозы, в том числе в условиях чрезвычайных ситуаций, создается кадровый резерв специалистов для осуществления обращения с патогенными биологическими агентами I и II групп патогенности.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Специалисты, включенные в кадровый резерв специалистов для осуществления обращения с патогенными биологическими агентами I и II групп патогенности, имеют приоритетное право на трудоустройство в государственные предприятия и государственные учреждения для осуществления деятельности по обращению с патогенными биологическими агентами I и II групп патогенности.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Специалисты, включенные в кадровый резерв специалистов для осуществления обращения с патогенными биологическими агентами I и II групп патогенности, в случае необходимости могут быть привлечены к проведению профилактических мероприятий в области биологической безопасности.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кадрового резерва специалистов для осуществления обращения с патогенными биологическими агентами I и II групп патогенности, их учет и мониторинг осуществляются в рамках реестра специалистов, осуществляющих работу с патогенными биологическими агентами I и II групп патогенности.</w:t>
      </w:r>
    </w:p>
    <w:bookmarkEnd w:id="388"/>
    <w:bookmarkStart w:name="z394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Научная и образовательная деятельность в области биологической безопасности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28. Приоритеты и направления науки в области биологической безопасности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Приоритетные научно-исследовательские направления в области биологической безопасности определяются в документах системы государственного планирования, разрабатываемых и принимаемых в реализацию государственной политики по обеспечению биологической безопасности.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Приоритетные научно-исследовательские направления в области биологической безопасности в том числе должны предусматривать: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реализацию целевых научных, научно-технических программ и грантовых научных проектов;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передовых международных научных технологий в области биологической безопасности; 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разработку и внедрение национальных стандартов в области биологической безопасности на основе результатов научных исследований;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и производство иммунобиологических, лекарственных и диагностических препаратов для профилактики, лечения и диагностики инфекционных и паразитарных заболеваний на основе прикладного значения научных исследований.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и производство иммунобиологических, лекарственных и диагностических препаратов для профилактики, лечения и диагностики инфекционных (паразитарных) заболеваний должны быть научно обоснованы.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научно-исследовательских работ в области биологической безопасности используются в прикладных целях.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Научные исследования в области биологической безопасности, передача, публикация их результатов проводятся в соответствии с законодательством Республики Казахстан.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29. Обучение в области биологической безопасности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Обучение в области биологической безопасности включает в себя подготовку специалистов в рамках технического и профессионального, дополнительного профессионального, послесреднего, высшего и (или) послевузовского образования и направлено на развитие и укрепление кадрового потенциала в области биологической безопасности.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Повышение квалификации и переподготовка кадров в области биологической безопасности организуются государственными органами, указанными в пункте 3 статьи 10 настоящего Закона.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возникновения чрезвычайной ситуации обеспечивается экстренная подготовка и переподготовка кадров в области биологической безопасности.</w:t>
      </w:r>
    </w:p>
    <w:bookmarkEnd w:id="403"/>
    <w:bookmarkStart w:name="z4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Обучение, повышение квалификации и переподготовку кадров в области биологической безопасности проводят организации, аккредитованные в соответствии с законодательством Республики Казахстан.</w:t>
      </w:r>
    </w:p>
    <w:bookmarkEnd w:id="404"/>
    <w:bookmarkStart w:name="z4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30. Государственная поддержка научно-технического потенциала и ресурсов</w:t>
      </w:r>
    </w:p>
    <w:bookmarkEnd w:id="405"/>
    <w:bookmarkStart w:name="z4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Приоритетными направлениями государственной поддержки научно-технического потенциала в области биологической безопасности являются:</w:t>
      </w:r>
    </w:p>
    <w:bookmarkEnd w:id="406"/>
    <w:bookmarkStart w:name="z4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отечественных научных исследований, направленных на обеспечение биологической безопасности Республики Казахстан, включая предупреждение биологических угроз и управление биологическими рисками;</w:t>
      </w:r>
    </w:p>
    <w:bookmarkEnd w:id="407"/>
    <w:bookmarkStart w:name="z4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развития производства иммунобиологических и диагностических препаратов, средств дезинфекции, дезинсекции, дератизации и индивидуальной защиты, лабораторного оборудования в соответствии с законодательством Республики Казахстан;</w:t>
      </w:r>
    </w:p>
    <w:bookmarkEnd w:id="408"/>
    <w:bookmarkStart w:name="z4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трансферта результатов научно-исследовательских работ в области биологической безопасности для практического применения.</w:t>
      </w:r>
    </w:p>
    <w:bookmarkEnd w:id="409"/>
    <w:bookmarkStart w:name="z4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сохранения научно-кадрового потенциала государственная поддержка прикладных научных исследований и программ, направленных на обеспечение биологической безопасности Республики Казахстан, осуществляется на принципах стабильности и непрерывности.</w:t>
      </w:r>
    </w:p>
    <w:bookmarkEnd w:id="410"/>
    <w:bookmarkStart w:name="z4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поддержка прикладных научных исследований и программ направлена на обеспечение биологической безопасности Республики Казахстан, осуществляется на основе программно-целевого финансирования, должна быть направлена для решения стратегически важных государственных задач и осуществляется на конкурсной основе или по решению Правительства Республики Казахстан вне конкурсных процедур.</w:t>
      </w:r>
    </w:p>
    <w:bookmarkEnd w:id="411"/>
    <w:bookmarkStart w:name="z41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</w:t>
      </w:r>
    </w:p>
    <w:bookmarkEnd w:id="412"/>
    <w:bookmarkStart w:name="z4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31. Ответственность за нарушение законодательства Республики Казахстан в области биологической безопасности</w:t>
      </w:r>
    </w:p>
    <w:bookmarkEnd w:id="413"/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биологической безопасности влечет ответственность в соответствии с законами Республики Казахстан.</w:t>
      </w:r>
    </w:p>
    <w:bookmarkEnd w:id="414"/>
    <w:bookmarkStart w:name="z4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32. Порядок введения в действие настоящего Закона</w:t>
      </w:r>
    </w:p>
    <w:bookmarkEnd w:id="415"/>
    <w:bookmarkStart w:name="z4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шести месяцев после дня его первого официального опубликования.</w:t>
      </w:r>
    </w:p>
    <w:bookmarkEnd w:id="416"/>
    <w:bookmarkStart w:name="z4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предпринимательства, осуществляющие деятельность по обращению с патогенными биологическими агентами, обязаны переоформить разрешения в соответствии с пунктом 2 статьи 15 настоящего Закона в течении шести месяцев с момента введения в действие настоящего Закона.</w:t>
      </w:r>
    </w:p>
    <w:bookmarkEnd w:id="417"/>
    <w:bookmarkStart w:name="z4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предпринимательства, осуществляющие услуги по дезинфекции, дезинсекции и дератизации, обязаны получить лицензию в соответствии с законодательством о разрешениях и уведомлениях в течении шести месяцев с момента введения в действие настоящего Закона.</w:t>
      </w:r>
    </w:p>
    <w:bookmarkEnd w:id="4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