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d50cc" w14:textId="78d5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2021 года № 449.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перечня праздничных дат в Республике Казахстан"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День животноводов – второе воскресенье июня".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