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2da0" w14:textId="80c2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2021 год и внесении изменения в постановление Правительства Республики Казахстан от 10 декабря 2020 года № 840 "О реализации Закона Республики Казахстан "О республиканском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2021 года № 458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корректировке показателей республиканского бюджета на 2021 год и внесении изменения в постановление Правительства Республики Казахстан от 10 декабря 2020 года № 840 "О реализации Закона Республики Казахстан "О республиканском бюджете на 2021 – 2023 годы"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458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2021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1659"/>
        <w:gridCol w:w="1942"/>
        <w:gridCol w:w="1690"/>
        <w:gridCol w:w="5350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АБП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Изменения (+,-)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Затраты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21 496 679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21 496 679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21 496 679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-21 496 679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-21 496 679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-21 496 679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2021 года №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2020 года №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462"/>
        <w:gridCol w:w="1462"/>
        <w:gridCol w:w="3971"/>
        <w:gridCol w:w="41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210 199 779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210 199 779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205 749 779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