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ba1d" w14:textId="a62b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31 июля 2014 года № 864 "Об утверждении критериев отнесения опасных производственных объектов к декларируемым" и от 10 августа 2015 года № 627 "О внесении изменений в постановления Правительства Республики Казахстан от 16 июля 2014 года № 793 "Об утверждении Правил по определению страны происхождения товара, оформлению, удостоверению и выдаче сертификата о происхождении товара и признании утратившими силу некоторых решений Правительства Республики Казахстан" и от 31 июля 2014 года № 864 "Об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объекта, критериев отнесения опасных производственных объектов к декларируемым"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2021 года № 459.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864 "Об утверждении критериев отнесения опасных производственных объектов к декларируемым";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2015 года № 627 "О внесении изменений в постановления Правительства Республики Казахстан от 16 июля 2014 года № 793 "Об утверждении Правил по определению страны происхождения товара, оформлению, удостоверению и выдаче сертификата о происхождении товара и признании утратившими силу некоторых решений Правительства Республики Казахстан" и от 31 июля 2014 года № 864 "Об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объекта, критериев отнесения опасных производственных объектов к декларируемым".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