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cbb2" w14:textId="539cb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2020 года № 910 "О Плане законопроектных работ Правительства Республики Казахстан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2021 года № 465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2020 года № 910 "О Плане законопроектных работ Правительства Республики Казахстан на 2021 год"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2021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13-1, 13-2,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7407"/>
        <w:gridCol w:w="444"/>
        <w:gridCol w:w="445"/>
        <w:gridCol w:w="445"/>
        <w:gridCol w:w="445"/>
        <w:gridCol w:w="1281"/>
      </w:tblGrid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волонтерской деятельности, благотворительности, государственного социального заказа и грантов для неправительственных организаций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21-1, 21-2, следующего содержания: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0"/>
        <w:gridCol w:w="4737"/>
        <w:gridCol w:w="789"/>
        <w:gridCol w:w="789"/>
        <w:gridCol w:w="789"/>
        <w:gridCol w:w="789"/>
        <w:gridCol w:w="1397"/>
      </w:tblGrid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21-1.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общественном контроле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  <w:tr>
        <w:trPr>
          <w:trHeight w:val="30" w:hRule="atLeast"/>
        </w:trPr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21-2.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общественного контроля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Тлепов Б.А.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