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c97b" w14:textId="535c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марта 2019 года № 142 "О некоторых вопросах Министерства информации и общественного развития Республики Казахстан и Министерства цифрового развития, оборонной и аэрокосмической промышленности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2021 года № 472. Утратило силу постановлением Правительства Республики Казахстан от 4 октября 2023 года № 866.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марта 2019 года № 142 "О некоторых вопросах Министерства информации и общественного развития Республики Казахстан и Министерства цифрового развития, оборонной и аэрокосмической промышленности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некоторых вопросах Министерства информации и общественного развития Республики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Настоящее постановление вводится в действие со дня его подписания.";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информации и общественного развития Республики Казахстан, утвержденном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Миссия Министерства: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обеспечение устойчивого функционирования и безопасности единого информационного пространства, формирование конструктивных государственно-конфессиональных отношений, укрепление стабильности, развитие эффективной системы партнерства государства и институтов гражданского общества, выработка и эффективная реализация государственной молодежной и семейной политики, продвижение государственной политики в сфере модернизации общественного сознания.";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 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участие в формировании и реализации государственной политики в сфере информации, доступа к информации, защиты детей от информации, причиняющей вред их здоровью и развитию, взаимодействия с религиозными объединениями;";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Функции: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центрального аппарата: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нормативных правовых актов об утверждении квалификационных требований и перечня документов, подтверждающих соответствие им, за исключением квалификационных требований и перечня документов к лицензируемым видам деятельности в сфере игорного бизнеса;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международного сотрудничества в регулируемых сферах;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противодействия терроризму в пределах установленной законодательством Республики Казахстан компетенции;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предъявление в суды исков в соответствии с законодательством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потребности в кадрах в регулируемых сферах;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по решению Правительства Республики Казахстан права владения и пользования государственным пакетом акций (долями участия в уставном капитале), а также функции уполномоченного органа по руководству соответствующей отраслью (сферой) государственного управления в отношении республиканских государственных предприятий и государственных учреждений;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утверждение положения о Республиканской комиссии по вопросам государственной информационной политики и ее состава;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утверждение порядка присуждения, размера денежного вознаграждения и номинации национальных премии "Тұмар" и "Үркер";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утверждение типового положения о региональных комиссиях по вопросам государственной информационной политики;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утверждение правил формирования и размещения на отечественных телеканалах социальной рекламы по популяризации здорового образа жизни по согласованию с уполномоченными органами в области здравоохранения и рекламы;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и утверждение правил аккредитации журналистов;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определение порядка хранения записей, имеющих историческую и (или) культурную ценность;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утверждение в пределах своей компетенции нормативных правовых и нормативных технических актов в области телерадиовещания, в том числе правил оказания услуг телерадиовещания;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утверждение правил проведения конкурса по формированию перечня обязательных теле-, радиоканалов;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утверждение совместно с уполномоченным органом по предпринимательству проверочных листов, критериев оценки степени риска в соответствии с Предпринимательским кодексом Республики Казахстан;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утверждение правил проведения конкурса по формированию перечня теле-, радиоканалов свободного доступа, распространяемых национальным оператором телерадиовещания;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утверждение правил распределения полос частот, радиочастот (радиочастотных каналов) для целей телерадиовещания;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утверждение в пределах своей компетенции нормативных правовых и нормативных технических актов в области телерадиовещания, в том числе правил технической эксплуатации систем телерадиовещания, правил проведения контроля качества телерадиовещания, правил присоединения технических средств теле-, радиокомпаний к сетям операторов телерадиовещания;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утверждение положения и состава Комиссии по вопросам развития телерадиовещания;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утверждение правил формирования электронного архива обязательных бесплатных экземпляров периодических печатных изданий;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утверждение правил проведения экспертизы продукции иностранных теле-, радиоканалов, подавших заявления для постановки на учет, на предмет соответствия законодательству Республики Казахстан;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утверждение технических параметров качества телерадиовещания и методики измерения технических параметров качества телерадиовещания;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утверждение перечня обязательных теле-, радиоканалов;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утверждение перечня теле-, радиоканалов свободного доступа, распространяемых национальным оператором;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утверждение методики определения стоимости услуг, закупаемых для проведения государственной информационной политики в средствах массовой информации на республиканском уровне;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утверждение правил размещения государственного заказа по проведению государственной информационной политики на республиканском и региональном уровнях;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утверждение типовой методики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утверждение типового положения об уполномоченном лице (подразделении) по взаимодействию со средствами массовой информации;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утверждение правил взаимодействия уполномоченного лица (подразделения) по взаимодействию со средствами массовой информации с уполномоченным органом в области средств массовой информации;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утверждение правил предоставления официальных сообщений средствам массовой информации при нарушении условий жизнедеятельности населения на определенной территории;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определение порядка и сроков перехода на цифровое эфирное телерадиовещание;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утверждение правил и методики присвоения информационной продукции возрастной классификации;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утверждение требований к знаку возрастной категории;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определение количества обязательных теле-, радиоканалов в зависимости от распространения в многоканальном вещании;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утверждение правил проведения мониторинга средств массовой информации, распространяемых на территории Республики Казахстан, и методики его расчета;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утверждение правил формирования и размещения социальной рекламы на обязательных теле-, радиоканалах;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разработка положения о Комиссии по вопросам доступа к информации;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организация работы Комиссии по вопросам доступа к информации и утверждение ее состава;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обеспечение формирования и реализации государственной политики в области доступа к информации;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мониторинга и межведомственной координации деятельности государственных органов в области доступа к информации;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оказание практической и методической помощи обладателям информации по вопросам доступа к информации;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взаимодействие с обладателями и пользователями информации по вопросам доступа к информации;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утверждение правил размещения информации на интернет-портале открытых данных по согласованию с уполномоченным органом в сфере информатизации;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утверждение правил размещения информации и публичного обсуждения проектов бюджетных программ (отчетов о реализации бюджетных программ) на интернет-портале открытых бюджетов по согласованию с уполномоченным органом в сфере информатизации, центральным уполномоченным органом по государственному планированию, центральным уполномоченным органом по исполнению бюджета;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утверждение правил размещения информации на интернет-портале оценки эффективности деятельности государственных органов по согласованию со Счетным комитетом по контролю за исполнением республиканского бюджета и уполномоченным органом в сфере информатизации;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утверждение правил работы на интернет-портале открытого диалога по согласованию с уполномоченным органом в сфере информатизации;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разработка единого перечня открытых данных государственных органов, размещаемых на интернет-портале открытых данных;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международного сотрудничества в области доступа к информации;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ежегодно, не позднее 1 апреля, направление в Правительство Республики Казахстан проекта годового отчета о состоянии сферы доступа к информации в Республике Казахстан;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размещение на своем интернет-ресурсе годового отчета о состоянии сферы доступа к информации в Республике Казахстан;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разработка размеров фактических затрат на копирование или печать и порядка их оплаты обладателю информации, а также порядка освобождения социально уязвимых слоев населения от оплаты фактических затрат на копирование или печать;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обеспечение соблюдения законов и иных нормативных правовых актов Республики Казахстан в области мобилизационной подготовки и мобилизации;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обеспечение исполнения нормативных правовых актов Республики Казахстан в сфере гражданской защиты;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обеспечение выполнения обязательств по международным договорам Республики Казахстан, заключаемым от имени Республики Казахстан, по вопросам, относящимся к компетенции Министерства;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осуществление международного сотрудничества по вопросам, относящимся к компетенции Министерства, а также разработка и заключение соглашений, меморандумов и договоров, в том числе международных, регулируемых Министерством;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руководство деятельностью подведомственных организаций по планированию и проведению мероприятий по обеспечению национальной безопасности в пределах своей компетенции;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формирование государственной политики в сферах информации, взаимодействия государства и гражданского общества, религиозной деятельности, государственной молодежной и семейной политики, модернизации общественного сознания, благотворительности, волонтерской деятельности, медиации, обеспечения внутриполитической стабильности, межконфессионального и межэтнического согласия;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осуществление координации и методического руководства местных исполнительных органов в регулируемых Министерством сферах;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взаимодействие с политическими партиями, общественными объединениями, некоммерческими организациями, профессиональными союзами и иными организациями по вопросам, относящимся к компетенции Министерства;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разработка, согласование и утверждение нормативных правовых актов в регулируемых Министерством сферах;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утверждение стратегического плана Министерства;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разработка стратегических и программных документов по вопросам, относящимся к компетенции Министерства;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организация и осуществление информационно-пропагандистских мероприятий по разъяснению и продвижению государственных стратегических программ и документов;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разработка, утверждение квалификационных справочников и типовых квалификационных характеристик должностей руководителей, специалистов и других служащих государственных организаций в регулируемых Министерством сферах;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разработка и утверждение порядка выдачи служебного удостоверения и его описания для административных государственных служащих корпуса "А";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разработка и утверждение методики оценки деятельности административных государственных служащих Министерства;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утверждение правил аттестации работников государственных организаций в регулируемых Министерством сферах;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утверждение подзаконных нормативных правовых актов, определяющих порядок оказания государственных услуг в регулируемой Министерством сфере;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координация деятельности ведомств по обеспечению автоматизации и оптимизации процесса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обеспечение соблюдения принципов гендерного равенства в кадровой политике Министерства;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утверждение правил проведения религиоведческой экспертизы;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утверждение правил осуществления туроператорской деятельности, направленной на удовлетворение религиозных потребностей по согласованию с уполномоченным органом в области туристской деятельности;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утверждение инструкции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помещений для проведения религиозных мероприятий за пределами культовых зданий (сооружений);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утверждение форм, предназначенных для сбора административных данных в регулируемой Министерством сфере, по согласованию с уполномоченным органом в области государственной статистики;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внесение предложений по совершенствованию системы национальной безопасности в пределах своей компетенции, а также обеспечение соблюдения законов и иных нормативных правовых актов в области национальной безопасности;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информирование населения о состоянии национальной безопасности и принимаемых мерах по ее обеспечению, ведение пропагандистской и контрпропагандистской деятельности с соблюдением законодательства в области защиты государственных секретов;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привлечение к соответствующей ответственности должностных лиц, государственных служащих,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формирование и реализация государственной молодежной политики;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осуществление международного сотрудничества в сфере государственной молодежной политики;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утверждение правил предоставления грантов для неправительственных организаций и осуществления мониторинга за их реализацией;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утверждение правил присуждения премий для неправительственных организаций;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создание Координационного совета по взаимодействию с неправительственными организациями при уполномоченном органе, утверждение его положения и состава;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утверждение правил формирования, мониторинга реализации и оценки результатов государственного социального заказа;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утверждение стандартов государственного социального заказа;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утверждение правил формирования Базы данных неправительственных организаций;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утверждение формы отчета оператора в сфере грантового финансирования неправительственных организаций о результатах его деятельности;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утверждение типовых правил по ведению реестра учета волонтерской деятельности;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утверждение типовых правил осуществления мониторинга реализации волонтерских программ (проектов) и волонтерских акций;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утверждение правил осуществления мониторинга волонтерской деятельности;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аккредитация объединений субъектов частного предпринимательства и иных некоммерческих организаций;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осуществление присуждения премий для неправительственных организаций;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направление в Национальную палату предпринимателей Республики Казахстан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разработка предложений по совершенствованию законодательства Республики Казахстан об общественных советах;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утверждение типового положения об Общественном совете;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утверждение правил организации и проведения общественного контроля;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образование общественного совета;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рассмотрение рекомендаций общественного совета;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определение персонального состава представительства в составе рабочей группы по формированию общественного совета;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утверждение состава рабочей группы по формированию общественного совета;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утверждение плана предоставления грантов для неправительственных организаций;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представительство в составе рабочей группы по формированию общественного совета;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осуществление организационного обеспечения деятельности общественного совета;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проведение внутреннего контроля за качеством и своевременностью представления информации;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координация государственной политики в сфере модернизации общественного сознания;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ведение реестра саморегулируемых организаций в соответствующей сфере (отрасли);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координация деятельности по реализации программ и проектов в сфере модернизации общественного сознания;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утверждение, отмена, приостановление технических регламентов, а также внесение изменений и (или) дополнений в технические регламенты по вопросам, входящим в компетенцию, по согласованию с уполномоченным органом в области технического регулирования;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создание экспертных советов в области технического регулирования;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утверждение состава экспертных советов в области технического регулирования и положения о них;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разработка и внесение на утверждение в Правительство Республики Казахстан и Администрацию Президента Республики Казахстан проектов и планов по реализации государственной политики в сфере модернизации общественного сознания;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осуществление методического обеспечения деятельности в сфере модернизации общественного сознания;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осуществление анализа и прогнозирования тенденций в сфере модернизации общественного сознания;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осуществление разъяснительной работы по вопросам реализации программ и проектов в сфере модернизации общественного сознания;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участие в формировании и реализации государственного социального заказа по вопросам модернизации общественного сознания;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обеспечение деятельности Проектного офиса по управлению программой "Рухани жаңғыру";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организация и координация работы по мониторингу и анализу хода реализации пяти социальных инициатив Президента Республики Казахстан;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размещение на интернет-ресурсе Министерства тем государственного социального заказа, реализуемых государственными органами;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утверждение типового положения о советах по делам молодежи при акиматах;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утверждение порядка проведения республиканского форума молодежи и типовых правил о региональном форуме молодежи;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утверждение типового положения о молодежных ресурсных центрах;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утверждение правил предоставления арендного жилища без права выкупа для работающей молодежи;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утверждение правил деятельности журналиста (представителя средства массовой информации), присутствующего на мирных собраниях, форм отличительных знаков журналиста;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разработка и утверждение форм отличительных знаков организатора мирных собраний;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утверждение правил присуждения международной премии "Волонтер года";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определение совместно с субъектами оперативно-розыскной деятельности и уполномоченным органом в области связи по согласованию с Генеральной прокуратурой Республики Казахстан порядка приостановления работы сетей и (или) средств связи, оказания услуг связи, доступа к интернет-ресурсам и (или) размещенной на них информации;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размещение информации на интернет-портале открытых данных;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размещение информации на интернет-портале открытых бюджетов;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размещение информации на интернет-портале открытых нормативных правовых актов;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осуществление иных функций, предусмотренных законами Республики Казахстан, актами Президента и Правительства Республики Казахстан;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ведомств: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пределах своей компетенции;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международного сотрудничества в пределах своей компетенции;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соблюдения законов и иных нормативных правовых актов в области национальной безопасности;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формирования, развития и обеспечения безопасности единого информационного пространства Республики Казахстан, а также межведомственной координации деятельности по обеспечению безопасности информационного пространства;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работ по разработке технических регламентов и национальных стандартов в пределах своей компетенции;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правил формирования электронного архива обязательных бесплатных экземпляров периодических печатных изданий;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порядка присуждения, размера денежного вознаграждения и номинации национальных премий "Тұмар" и "Үркер";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правил проведения экспертизы продукции иностранных теле-, радиоканалов, подавших заявления для постановки на учет, на предмет соответствия законодательству Республики Казахстан;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работы по достижению целевых индикаторов, показателей по качественному и своевременному исполнению мероприятий документов Системы государственного планирования;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мониторинга эффективности государственного контроля за соблюдением законодательства Республики Казахстан о средствах массовой информации и телерадиовещании;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согласование проекта программы информационного сопровождения и разъяснения;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правил проведения конкурса на получение права официального опубликования законодательных актов периодическими печатными изданиями;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согласование с уполномоченным органом в сфере разрешений и уведомлений квалификационных требований, предъявляемых при лицензировании деятельности в области телерадиовещания, и перечня документов, подтверждающих соответствие им;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координация деятельности национального оператора телерадиовещания в части финансового обеспечения распространения теле-, радиоканалов свободного доступа (посредством цифрового эфирного и спутникового телерадиовещания, а также аналогового телерадиовещания);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деятельности комиссии по вопросам государственного информационного заказа;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типового положения об уполномоченном лице (подразделении) по взаимодействию со средствами массовой информации;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правил взаимодействия уполномоченного лица (подразделения) по взаимодействию со средствами массовой информации с уполномоченным органом в области средств массовой информации;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правил проведения конкурса по формированию перечня обязательных теле-, радиоканалов;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правил проведения конкурса по формированию перечня теле-, радиоканалов свободного доступа, распространяемых национальным оператором телерадиовещания;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 нормативного правового акта, определяющего лицензиара по осуществлению лицензирования деятельности по распространению теле-, радиоканалов и органа, уполномоченного на выдачу разрешений второй категории в области средств массовой информации;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в пределах своей компетенции нормативных правовых и нормативных технических актов в области телерадиовещания, в том числе правил технической эксплуатации систем телерадиовещания, правил проведения контроля качества телерадиовещания, правил присоединения технических средств теле-, радиокомпаний к сетям операторов телерадиовещания;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перечня обязательных теле-, радиоканалов;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перечня теле-, радиоканалов свободного доступа, распространяемых национальным оператором;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порядка и сроков перехода на цифровое эфирное телерадиовещание;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правил осуществления учета иностранных периодических печатных изданий, распространяемых в Республике Казахстан;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 технических параметров качества телерадиовещания и методики измерения технических параметров качества телерадиовещания;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 методики определения стоимости услуг, закупаемых для проведения государственной информационной политики в средствах массовой информации на республиканском уровне;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разработка правил размещения государственного заказа по проведению государственной информационной политики на республиканском и региональном уровнях;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типовой методики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правил распределения полос частот, радиочастот (радиочастотных каналов) для целей телерадиовещания;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разработка в пределах своей компетенции нормативных правовых и нормативных технических актов в области телерадиовещания, в том числе правил оказания услуг телерадиовещания;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правил предоставления официальных сообщений средствам массовой информации при нарушении условий жизнедеятельности населения на определенной территории;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разработка требований и перечня документов, подтверждающих соответствие им в соответствии с законодательством Республики Казахстан;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совместно с уполномоченным органом по предпринимательству проверочных листов, критериев оценки степени риска;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лицензирования отдельных видов деятельности, подлежащих лицензированию в соответствии с законодательством Республики Казахстан;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разработка, согласование и утверждение нормативных правовых актов по вопросам, входящим в компетенцию ведомства,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предъявление в суды исков в соответствии с законодательством Республики Казахстан;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взаимодействия и сотрудничества с молодежными организациями по вопросам средств массовой информации;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за соблюдением законодательства Республики Казахстан о средствах массовой информации и телерадиовещании;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постановки на учет, переучет периодических печатных изданий, информационных агентств и сетевых изданий;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ведение единого реестра учета иностранных периодических печатных изданий, распространяемых на территории Республики Казахстан;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формирование, размещение и контроль за осуществлением государственного заказа по проведению государственной информационной политики на республиканском уровне в порядке, установленном законодательством Республики Казахстан;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разработка положения о Республиканской комиссии по вопросам государственной информационной политики и ее состава;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разработка типового положения о региональных комиссиях по вопросам государственной информационной политики;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формирование электронного архива обязательных бесплатных экземпляров периодических печатных изданий;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координация деятельности центральных и местных исполнительных органов по вопросам средств массовой информации и телерадиовещания;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размещение государственного заказа по проведению государственной информационной политики по вопросам государственной молодежной политики;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координация деятельности национального оператора телерадиовещания в части внедрения цифрового эфирного вещания;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постановки на учет, переучет отечественных теле-, радиоканалов;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ведение реестра поставленных на учет периодических печатных изданий, информационных агентств и сетевых изданий;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экспертизы продукции иностранных теле-, радиоканалов, подавших заявления для постановки на учет, на предмет соответствия законодательству Республики Казахстан;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реестра субъектов, распространяющих периодические печатные издания или интернет-ресурсы, размещающие материалы эротического характера;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учета иностранных периодических печатных изданий, распространяемых на территории Республики Казахстан;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выдача предписаний при выявлении нарушения требований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средствах массовой информации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телерадиовещании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направление предписаний и уведомлений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связи";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осуществление мониторинга средств массовой информации;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организация и проведение конкурсов по формированию и утверждению перечня обязательных теле-, радиоканалов;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организация и проведение конкурсов по формированию и утверждению перечня теле-, радиоканалов свободного доступа, распространяемых национальным оператором телерадиовещания;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организация и проведение конкурсов по распределению полос частот, радиочастот (радиочастотных каналов) для целей телерадиовещания;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разработка положения и внесение предложений в состав Комиссии по вопросам развития телерадиовещания;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осуществление постановки на учет, переучет иностранных теле-, радиоканалов, распространяемых на территории Республики Казахстан;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осуществление мониторинга продукции средств массовой информации на предмет соблюдения требований Закона Республики Казахстан "О защите детей от информации, причиняющей вред их здоровью и развитию";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осуществление государственного контроля за соблюдением законодательства Республики Казахстан о защите детей от информации, причиняющей вред их здоровью и развитию, в средствах массовой информации;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осуществление контроля за соблюдением технических параметров качества телерадиовещания и национальных стандартов телерадиовещания;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65) осуществление контроля за соблюдением законодательства Республики Казахстан о телерадиовещании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осуществление координации и методического руководства местных исполнительных органов в регулируемых ведомством Министерства;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участие в разработке стратегических и программных документов по вопросам, относящимся к компетенции Министерства;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обеспечение осуществления информационно-разъяснительной работы по вопросам, относящимся к компетенции ведомства Министерства;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взаимодействие с политическими партиями, некоммерческими организациями и иными организациями по вопросам, относящимся к компетенции ведомства Министерства;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Министерства;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обеспечение деятельности консультативно-совещательных органов при Президенте Республики Казахстан, Правительстве Республики Казахстан по вопросам, относящимся к компетенции ведомства Министерства;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в установленных законодательством случаях составление протоколов об административных правонарушениях;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разработка подзаконных нормативных правовых актов, определяющих порядок оказания государственных услуг в регулируемой Министерством сфере;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после внесения в реестр государственных услуг новой государственной услуги принятие мер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обеспечение автоматизации и оптимизации процесса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реализация республиканских бюджетных программ;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осуществление мониторинга реализации и оценки результатов государственного социального заказа, по предоставлению грантов через оператора, размещению на интернет-ресурсе темы и оценки результатов государственного социального заказа;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участие в реализации основных направлений государственной политики в области религиозной деятельности, взаимодействия с религиозными объединениями, общественного согласия и национального единства;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взаимодействие с Ассамблеей народа Казахстана и иными организациями по вопросам, относящимся к компетенции ведомства Министерства;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разработка форм, предназначенных для сбора административных данных по согласованию с уполномоченным органом в области государственной статистики;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организация и осуществление сотрудничества с уполномоченными органами иностранных государств в сфере религиозной деятельности;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проведения исследований по вопросам религиозной деятельности, общественного согласия, развития общественных институтов и духовно-нравственного потенциала казахстанского общества;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разработка правил проведения религиоведческой экспертизы;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разработка инструкции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помещений для проведения религиозных мероприятий за пределами культовых зданий (сооружений);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проведение изучения и анализа деятельности созданных на территории Республики Казахстан религиозных объединений, миссионеров, духовных (религиозных) организаций образования;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согласование деятельности иностранных религиозных объединений на территории республики, назначения иностранными религиозными центрами руководителей религиозных объединений в Республике Казахстан;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обеспечение проведения религиоведческих экспертиз;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рассмотрение обращений физических и юридических лиц в соответствии с законодательством Республики Казахстан;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внесение предложений по запрещению деятельности физических и юридических лиц, нарушающих законодательство в сфере религиозной деятельности Республики Казахстан;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разработка правил осуществления туроператорской деятельности, направленной на удовлетворение религиозных потребностей, по согласованию с уполномоченным органом в области туристской деятельности;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реализация в пределах своей компетенции профилактических мер, направленных на предупреждение религиозного экстремизма и радикализма;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взаимодействие с центрами помощи пострадавшим от деструктивных религиозных течений и другими неправительственными организациями по вопросам, входящим в компетенцию ведомства Министерства;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организация проведения международных, республиканских и иных мероприятий, акций и конкурсов, направленных на укрепление межконфессионального согласия в республике;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проведение изучения и анализа религиозной деятельности, межконфессионального согласия в республике;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осуществление взаимодействия и сотрудничества с молодежными организациями по укреплению межконфессионального согласия и толерантности;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осуществление формирования и реализации государственного социального заказа по вопросам укрепления межконфессионального согласия и толерантности среди молодежи;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осуществление мониторинга за исполнением законодательства в сфере благотворительности;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организация деятельности Координационного совета по взаимодействию с неправительственными организациями при уполномоченном органе, в том числе разработка положения и состава;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обеспечение работы по имплементации целей устойчивого развития Организации Объединенных Наций в пределах компетенции;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разработка и внесение предложений по вопросам совершенствования законодательства в сфере благотворительности;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обеспечение реализации основных направлений государственной политики в сфере взаимодействия государства и гражданского общества, государственного социального заказа, предоставления грантов и присуждения премий для неправительственных организаций, развития волонтерской деятельности;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реализация государственной политики по вопросам деятельности общественных советов;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осуществление координации и методического сопровождения деятельности общественных советов на республиканском и местном уровнях;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разработка типового положения об Общественном совете;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разработка правил организации и проведения общественного контроля;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ежегодное осуществление подготовки и внесение Национального доклада о деятельности общественных советов в Республике Казахстан в Правительство Республики Казахстан для последующего представления Президенту Республики Казахстан не позднее 25 декабря текущего года;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выработка рекомендаций по формированию состава общественных советов, а также по количественному составу на местном уровне;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координация деятельности государственных органов по формированию и реализации государственной политики в сфере взаимодействия государства и гражданского общества;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осуществление мониторинга исполнения законодательства в сфере волонтерской деятельности;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разработка и внесение предложений по вопросам совершенствования законодательства, регулирующего сферу волонтерской деятельности;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координация и организация методического сопровождения деятельности государственных органов в сфере развития волонтерской деятельности;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осуществление мониторинга и разработка предложений по совершенствованию законодательства, регулирующего вопросы медиации;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разработка правил предоставления грантов для неправительственных организаций и осуществления мониторинга за их реализацией;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разработка правил формирования, мониторинга реализации и оценки результатов государственного социального заказа;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разработка стандартов государственного социального заказа;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осуществление координации деятельности государственных органов по формированию, реализации, мониторингу реализации и оценке результатов государственного социального заказа;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оказание информационной, консультативной, методической поддержки государственным органам, осуществляющим формирование, реализацию, мониторинг реализации и оценку результатов государственного социального заказа;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осуществление формирования, реализации, мониторинга реализации и оценки результатов государственного социального заказа;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разработка плана предоставления грантов для неправительственных организаций;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создание и обеспечение функционирования электронных информационных ресурсов в области государственного социального заказа, организации доступа к ним физических и юридических лиц в соответствии с законодательством Республики Казахстан;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разработка правил формирования Базы данных неправительственных организаций;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разработка формы отчета оператора в сфере грантового финансирования неправительственных организаций о результатах его деятельности;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формирование и осуществление ведения Базы данных неправительственных организаций;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осуществление проверки сведений, представляемых для включения в Базу данных неправительственных организаций;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рассмотрение отчета оператора в сфере грантового финансирования неправительственных организаций о результатах его деятельности;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разработка правил присуждения премий для неправительственных организаций;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осуществление присуждений премий для неправительственных организаций;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осуществление свода и обобщения информации о волонтерской деятельности в Республике Казахстан;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разработка типовых правил по ведению реестра учета волонтерской деятельности;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разработка рекомендаций по порядку привлечения волонтерских организаций и волонтеров к участию в реализации волонтерских программ (проектов) и проведению волонтерских акций;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разработка типовых правил осуществления мониторинга реализации волонтерских программ (проектов) и волонтерских акций;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взаимодействие с физическими, юридическими лицами и государственными органами в сфере волонтерской деятельности;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разработка правил осуществления мониторинга волонтерской деятельности;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взаимодействие с общественными советами по вопросам, относящимся к компетенции ведомства;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координация и осуществление методического обеспечения деятельности общественных советов;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осуществление межотраслевой координации в сфере государственной молодежной и семейной политики;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организация работы Комиссии по присуждению государственной молодежной премии "Дарын";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осуществление методического обеспечения деятельности по реализации государственной молодежной политики;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разработка типового положения о советах по делам молодежи при акиматах;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выработка предложений по формированию государственной молодежной политики;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осуществление анализа и прогнозирования тенденций в реализации государственной молодежной политики;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оказание организациям системы образования и воспитания необходимой консультативной помощи в сфере государственной молодежной политики;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осуществление взаимодействия и сотрудничества с молодежными организациями по вопросам государственной молодежной политики;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осуществление формирования и реализации государственного социального заказа по вопросам государственной молодежной политики;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разработка порядка проведения республиканского форума молодежи и типовых правил о региональном форуме молодежи;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разработка типового положения о молодежных ресурсных центрах;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разработка правил предоставления арендного жилища без права выкупа работающей молодежи;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разработка порядка присуждения Государственной молодежной премии "Дарын";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содействие развитию волонтерской деятельности молодежи;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организация и координация работы по подготовке и внесению национального доклада "Молодежь Казахстана" в Правительство Республики Казахстан;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в соответствии с законодательством создание и обеспечение деятельности Координационного совета по развитию молодежных организаций при Министерстве;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координация и поддержка деятельности неправительственных организаций, направленных на нравственно-духовное развитие;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организация и координация социальных проектов, направленных на формирование социокультурного кода нации, духовных и нравственных ценностей общества;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осуществление взаимодействия с заинтересованными государственными органами в области нравственно-духовного развития молодежи, семейной политики;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предоставление государственных грантов по вопросам, относящимся к компетенции ведомств оператору в сфере грантового финансирования неправительственных организаций;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реализация государственной молодежной политики;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осуществление международного сотрудничества в сфере государственной молодежной политики;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организация и проведение республиканских и международных мероприятий по вопросам семьи;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обеспечение взаимодействия с Национальной комиссией по делам женщин и семейно-демографической политике при Президенте Республики Казахстан;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координация деятельности центральных, местных исполнительных органов и иных субъектов по вопросам семейной политики;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осуществление правового мониторинга нормативных правовых актов в сфере семейной политики;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осуществление международного сотрудничества в сфере семейной политики, в том числе обеспечение соблюдения положений международных правовых документов, а также мониторинг реализации международных проектов по вопросам семьи в Республике Казахстан;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взаимодействие с неправительственными организациями, кризисными центрами, осуществляющими работу с семьями, включая регулярное участие в проводимых ими мероприятиях;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подготовка брифингов и иных публичных мероприятий по вопросам семьи;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системный анализ тенденций в сфере семейной политики;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содействие в развитии и координация медиации, благотворительности в пределах компетенции;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разработка технических регламентов по вопросам, входящим в компетенцию, по согласованию с уполномоченным органом в области технического регулирования;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разработка и исполнение планов мероприятий по реализации технических регламентов, в том числе Евразийского экономического союза;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подготовка предложений по созданию, модернизации и оснащению органов по подтверждению соответствия и лабораторий по продукции, подлежащей обязательному подтверждению соответствия;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осуществление государственного контроля и надзора в порядке, определенном Предпринимательским кодексом Республики Казахстан, за соблюдением требований соответствующих технических регламентов в рамках установленной компетенции;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подготовка и внесение в уполномоченный орган в области технического регулирования в порядке, установленном законодательством Республики Казахстан, предложений о разработке технических регламентов или изменений и (или) дополнений в технические регламенты;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организация и осуществление информационно-пропагандистских мероприятий по разъяснению и продвижению государственных стратегических программ и документов;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осуществление координации работы с диаспорами и взаимодействие с организациями соотечественников, проживающих за рубежом;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организация проведения международных, республиканских и иных мероприятий, акций и конкурсов, направленных на укрепление внутриполитической стабильности, межэтнического согласия в республике;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проведение изучения и анализа межэтнического согласия в республике;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координация межведомственного взаимодействия по вопросам межэтнических отношений;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осуществление взаимодействия и сотрудничества с молодежными организациями по укреплению межэтнического согласия и толерантности;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осуществление формирования и реализации государственного социального заказа по вопросам укрепления межэтнического согласия и толерантности среди молодежи;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осуществление иных функций, предусмотренных законами Республики Казахстан, актами Президента и Правительства Республики Казахстан.".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