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35fb" w14:textId="1323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2021 года № 484.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республиканское государственное учреждение "Отдел по чрезвычайным ситуациям района Сауран Департамента по чрезвычайным ситуациям Туркестанской области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финансирование вышеуказанного республиканского государственного учреждения осуществляется за счет и в пределах средств, предусмотренных в республиканском бюджете Министерства по чрезвычайным ситуациям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изменение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86-1), 86-2), 86-3), 86-4), 86-5), 86-6), 86-7), 86-8), 86-9), 86-10), 86-11), 86-12), 86-13), 86-14), 86-15), 86-16), 86-17), 86-18), 86-19), 86-20), 86-21), 86-22), 86-23), 86-24), 86-25), 86-26), 86-27), 86-28), 86-29), 86-30), 86-31), 86-32), 86-33), 86-34), 86-35), 86-36), 86-37), 86-38), 86-39), 86-40), 86-41) и 86-42)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"86-1) разрабатывает и утверждает правила аттестации профессиональных аварийно-спасательных служб в области промышленной безопасности;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86-2) разрабатывает и утверждает правила проведения расследования и учета аварий и инцидентов на опасных производственных объектах, технического расследования случаев утраты взрывчатых веществ и изделий на их основе;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86-3) разрабатывает и утверждает правила устройства и безопасной эксплуатации наклонных рельсово-канатных подъемников (фуникулеров);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86-4) разрабатывает и утверждает правила постановки на учет и снятия с учета опасных производственных объектов и опасных технических устройств;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86-5) разрабатывает и утверждает правила устройства и безопасной эксплуатации пассажирских подвесных канатных дорог;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86-6) разрабатывает и утверждает правила устройства и безопасной эксплуатации грузовых подвесных канатных дорог;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86-7) разрабатывает и утверждает правила устройства и безопасной эксплуатации эскалаторов;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86-8) разрабатывает и утверждает правила безопасной эксплуатации подъемников для лиц с ограниченными возможностями (инвалидов);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86-9) разрабатывает и утверждает правила аттестации сварщиков и специалистов сварочного производства;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86-10) разрабатывает и утверждает правила подготовки, переподготовки и проверки знаний специалистов, работников в области промышленной безопасности;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86-11) разрабатывает и утверждает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86-12) разрабатывает и утверждает правила обеспечения промышленной безопасности при эксплуатации и ремонте резервуаров для нефти и нефтепродуктов;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86-13) разрабатывает и утверждает правила по обеспечению промышленной безопасности при строительстве подземных сооружений и метрополитенов;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86-14) определяет порядок постановки на учет и снятия с учета опасных технических устройств на объектах социальной инфраструктуры;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86-15) утверждает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86-16) утверждает правила определения общего уровня опасности опасного производственного объекта;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86-17) утверждает правила выдачи разрешения на производство взрывных работ;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86-18) утверждает правила идентификации опасных производственных объектов;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86-19) утверждает правила, определяющие критерии отнесения опасных производственных объектов к декларируемым, и правила разработки декларации промышленной безопасности опасного производственного объекта;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86-20) разрабатывает и утверждает инструкцию по организации и осуществлению производственного контроля на опасном производственном объекте;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86-21) разрабатывает и утверждает инструкцию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86-22)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86-23) разрабатывает и утверждает инструкцию по проведению технического освидетельствования сосудов, цистерн, бочек и баллонов, работающих под давлением;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86-24) разрабатывает и утверждает инструкцию по проведению обследования и технического освидетельствования трубопроводов пара и горячей воды;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86-25)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86-26)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86-27)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86-28) разрабатывает и утверждает инструкцию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86-29) разрабатывает и утверждает инструкцию по проведению обследования сосудов, работающих под давлением, с истекшим сроком службы с целью определения возможности их дальнейшей эксплуатации;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86-30) разрабатывает и утверждает инструкцию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86-31)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86-32) разрабатывает и утверждает инструкцию по безопасной эксплуатации оборудования для добычи высоковязкой, сернистой нефти;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86-33) разрабатывает и утверждает инструкцию по безопасности в газовом хозяйстве предприятий черной металлургии;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86-34) разрабатывает и утверждает инструкцию по безопасности при эксплуатации технологических трубопроводов;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86-35) разрабатывает и утверждает инструкцию по безопасности при производстве и потреблении продуктов разделения воздуха;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86-36)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86-37) разрабатывает и утверждает требования и нормативы расчета штатной численности личного состава, нормы оснащения профессиональных аварийно-спасательных служб в области промышленной безопасности;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86-38) разрабатывает и утверждает типовые программы подготовки спасателей профессиональных аварийно-спасательных служб в области промышленной безопасности;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86-39) утверждает критерии отнесения опасных производственных объектов к декларируемым;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86-40) утверждает требования, предъявляемые к юридическим лицам, аттестуемым на проведение работ в области промышленной безопасности;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86-41) устанавливает требования к профессиональным аварийно-спасательным службам в области промышленной безопасности и профессиональным объектовым аварийно-спасательным службам в области промышленной безопасности;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86-42) утверждает формы акта о приостановлении либо запрещении деятельности или отдельных видов деятельности;";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 и 41-2)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осуществляют государственный надзор в области промышленной безопасности за готовностью профессиональных аварийно-спасательных служб в области промышленной безопасности к выполнению горноспасательных, газоспасательных, противофонтанных работ на опасных производственных объектах;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осуществляют государственный надзор в области промышленной безопасности за юридическими лицами, аттестованными на право проведения работ в области промышленной безопасности;";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выдают разрешения на применение технологий, применяемых на опасных производственных объектах, опасных технических устройств;";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48-1), 48-2), 48-3) и 48-4)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проводят аттестацию профессиональных аварийно-спасательных служб в области промышленной безопасности;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осуществляют организацию и проведение технического расследования случаев утрат взрывчатых веществ и изделий на их основе совместно с заинтересованными государственными органами в пределах своих компетенций;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проводят анализ применения и учета взрывчатых веществ и изделий на их основе, применяемых при производстве взрывных работ на опасных производственных объектах;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48-4) ведут учет выданных, отозванных разрешений на применение технологий, применяемых на опасных производственных объектах, опасных технических устройств;";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по чрезвычайным ситуациям Республики Казахстан" дополнить строкой, порядковый номер 228-1, следующего содержания: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"228-1. Отдел по чрезвычайным ситуациям района Сауран Департамента по чрезвычайным ситуациям Туркестанской области.".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Министерству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