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f37a" w14:textId="703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2021 года № 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экспорт и (или) импорт которых осуществляются на основании разрешительных документов в соответствии с международными договорами и разрешительных документов, которые выдаются государственными органами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06"/>
        <w:gridCol w:w="1094"/>
        <w:gridCol w:w="1095"/>
        <w:gridCol w:w="968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согласование выдачи разрешительных документов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выдачу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 и продукция, содержащая озоноразрушающие вещества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 (пестициды)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Дикие живые животные, отдельные дикорастущие растения и дикорастущее лекарственное сырье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Образцы диких живых животных и (или) дикорастущих растений для научных исследований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дикой фауны и флоры, подпадающие под действие Конвенции о международной торговле видами дикой фауны и флоры, находящимися под угрозой исчезновения, от 3 марта 1973 года (СИТЕС)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находящиеся под угрозой исчезновения виды диких живых животных и дикорастущих растений, включенные в красные книги государств-членов Евразийского экономического союза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камни (алмазы)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Кимберлийского процесса/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Кимберлийского процесса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Драгоценные камни (кроме алмазов), необработанные или обработанные, жемчуг природный, уникальные янтарные образования, крошка и порошок из алмазов, алмазы обработанные, но неоправленные или незакрепленные непромышленные (бриллианты), алмазы промышленные, за исключением необработанных или просто распиленных, расколотых или подвергнутых черновой обработке, изделия из драгоценных камней и природного жемчуга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Драгоценные металлы и сырьевые товары, содержащие драгоценные металлы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Руды, концентраты цветных металлов, содержащие драгоценные металлы, полупродукты производства цветных металлов, содержащие драгоценные металлы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Драгоценные металлы в виде продукции и изделий, монеты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Зарегистрированные лекарственные средства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в реестр/ 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Незарегистрированные лекарственные средства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высокочастотные устройства гражданского назначения, в том числе встроенные либо входящие в состав других товаров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или сведения о включении в единый реестр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или сведения о включении в единый реестр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Оружие, имеющее культурную ценность и не отнесенное к антикварному оружию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компоненты, образцы биологических материалов человека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и служебное оружие, его основные (составные) части и патроны к нему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перемещаемые в рамках тарифных квот*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уполномоченные государственные органы по необходимости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в отношении которых установлено автоматическое лицензирование**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товаров, в отношении которых центральными государственными органами принято решение о введении разрешительного порядка***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государственные органы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коды товаров, включенных в перечень товаров, экспорт и (или) импорт которых осуществляются на основании разрешительных документов, и виды разрешительных документов, которые выдаются государственными органами, устанавливаются решением Коллегии Евразийской экономической комиссии от 21 апреля 2015 года № 30 "О мерах нетарифного регулирования".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Наименования и коды товаров, перемещаемых в рамках тарифных квот, определяются международными договорами Республики Казахстан и (или) решениями Коллегии Евразийской экономической комиссии.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Наименования и коды товаров, в отношении которых установлено автоматическое лицензирование, определяются решениями Коллегии Евразийской экономической комиссии.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Наименования и коды товаров, в отношении которых центральными государственными органами принято решение о введении разрешительного порядка, устанавливаются приказами соответствующих государственных органов Республики Казахстан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"/>
        <w:gridCol w:w="2145"/>
        <w:gridCol w:w="9053"/>
      </w:tblGrid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