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447ed" w14:textId="1544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совершенствования порядка прохождения правоохранительной службы"</w:t>
      </w:r>
    </w:p>
    <w:p>
      <w:pPr>
        <w:spacing w:after="0"/>
        <w:ind w:left="0"/>
        <w:jc w:val="both"/>
      </w:pPr>
      <w:r>
        <w:rPr>
          <w:rFonts w:ascii="Times New Roman"/>
          <w:b w:val="false"/>
          <w:i w:val="false"/>
          <w:color w:val="000000"/>
          <w:sz w:val="28"/>
        </w:rPr>
        <w:t>Постановление Правительства Республики Казахстан от 22 июля 2021 года № 505</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совершенствования порядка прохождения правоохранительной службы".</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совершенствования порядка прохождения правоохранительной службы</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w:t>
      </w:r>
    </w:p>
    <w:bookmarkEnd w:id="4"/>
    <w:bookmarkStart w:name="z10" w:id="5"/>
    <w:p>
      <w:pPr>
        <w:spacing w:after="0"/>
        <w:ind w:left="0"/>
        <w:jc w:val="both"/>
      </w:pPr>
      <w:r>
        <w:rPr>
          <w:rFonts w:ascii="Times New Roman"/>
          <w:b w:val="false"/>
          <w:i w:val="false"/>
          <w:color w:val="000000"/>
          <w:sz w:val="28"/>
        </w:rPr>
        <w:t>
      1) в статье 1:</w:t>
      </w:r>
    </w:p>
    <w:bookmarkEnd w:id="5"/>
    <w:bookmarkStart w:name="z11" w:id="6"/>
    <w:p>
      <w:pPr>
        <w:spacing w:after="0"/>
        <w:ind w:left="0"/>
        <w:jc w:val="both"/>
      </w:pPr>
      <w:r>
        <w:rPr>
          <w:rFonts w:ascii="Times New Roman"/>
          <w:b w:val="false"/>
          <w:i w:val="false"/>
          <w:color w:val="000000"/>
          <w:sz w:val="28"/>
        </w:rPr>
        <w:t>
      подпункт 10-2) исключить;</w:t>
      </w:r>
    </w:p>
    <w:bookmarkEnd w:id="6"/>
    <w:bookmarkStart w:name="z12" w:id="7"/>
    <w:p>
      <w:pPr>
        <w:spacing w:after="0"/>
        <w:ind w:left="0"/>
        <w:jc w:val="both"/>
      </w:pPr>
      <w:r>
        <w:rPr>
          <w:rFonts w:ascii="Times New Roman"/>
          <w:b w:val="false"/>
          <w:i w:val="false"/>
          <w:color w:val="000000"/>
          <w:sz w:val="28"/>
        </w:rPr>
        <w:t>
      подпункты 16) и 17) изложить в следующей редакции:</w:t>
      </w:r>
    </w:p>
    <w:bookmarkEnd w:id="7"/>
    <w:bookmarkStart w:name="z13" w:id="8"/>
    <w:p>
      <w:pPr>
        <w:spacing w:after="0"/>
        <w:ind w:left="0"/>
        <w:jc w:val="both"/>
      </w:pPr>
      <w:r>
        <w:rPr>
          <w:rFonts w:ascii="Times New Roman"/>
          <w:b w:val="false"/>
          <w:i w:val="false"/>
          <w:color w:val="000000"/>
          <w:sz w:val="28"/>
        </w:rPr>
        <w:t>
      "16) уполномоченный руководитель – руководитель областного (города республиканского значения, столицы) или приравненного к нему специализированного подразделения правоохранительного органа, руководитель учреждения, ведомства правоохранительного органа;</w:t>
      </w:r>
    </w:p>
    <w:bookmarkEnd w:id="8"/>
    <w:bookmarkStart w:name="z14" w:id="9"/>
    <w:p>
      <w:pPr>
        <w:spacing w:after="0"/>
        <w:ind w:left="0"/>
        <w:jc w:val="both"/>
      </w:pPr>
      <w:r>
        <w:rPr>
          <w:rFonts w:ascii="Times New Roman"/>
          <w:b w:val="false"/>
          <w:i w:val="false"/>
          <w:color w:val="000000"/>
          <w:sz w:val="28"/>
        </w:rPr>
        <w:t>
      17) организационно-штатные мероприятия – комплекс мер по формированию штатов и структуры правоохранительного органа, территориального или приравненного к нему специализированного подразделения правоохранительного органа, учреждения, ведомства правоохранительного органа (создание; реорганизация; ликвидация правоохранительного органа; увеличение или сокращение численности или штата его сотрудников; преобразование должности, структурного подразделения; изменение наименования должности, структурного подразделения, не влекущие для сотрудника изменения условий труда);";</w:t>
      </w:r>
    </w:p>
    <w:bookmarkEnd w:id="9"/>
    <w:bookmarkStart w:name="z15" w:id="10"/>
    <w:p>
      <w:pPr>
        <w:spacing w:after="0"/>
        <w:ind w:left="0"/>
        <w:jc w:val="both"/>
      </w:pPr>
      <w:r>
        <w:rPr>
          <w:rFonts w:ascii="Times New Roman"/>
          <w:b w:val="false"/>
          <w:i w:val="false"/>
          <w:color w:val="000000"/>
          <w:sz w:val="28"/>
        </w:rPr>
        <w:t>
      2) подпункт 6) статьи 5-1 изложить в следующей редакции:</w:t>
      </w:r>
    </w:p>
    <w:bookmarkEnd w:id="10"/>
    <w:bookmarkStart w:name="z16" w:id="11"/>
    <w:p>
      <w:pPr>
        <w:spacing w:after="0"/>
        <w:ind w:left="0"/>
        <w:jc w:val="both"/>
      </w:pPr>
      <w:r>
        <w:rPr>
          <w:rFonts w:ascii="Times New Roman"/>
          <w:b w:val="false"/>
          <w:i w:val="false"/>
          <w:color w:val="000000"/>
          <w:sz w:val="28"/>
        </w:rPr>
        <w:t>
      "6) организует стажировку кандидатов на службу, оценку деятельности, обучение, переподготовку (переквалификацию) и повышение квалификации сотрудников;";</w:t>
      </w:r>
    </w:p>
    <w:bookmarkEnd w:id="11"/>
    <w:bookmarkStart w:name="z17" w:id="12"/>
    <w:p>
      <w:pPr>
        <w:spacing w:after="0"/>
        <w:ind w:left="0"/>
        <w:jc w:val="both"/>
      </w:pPr>
      <w:r>
        <w:rPr>
          <w:rFonts w:ascii="Times New Roman"/>
          <w:b w:val="false"/>
          <w:i w:val="false"/>
          <w:color w:val="000000"/>
          <w:sz w:val="28"/>
        </w:rPr>
        <w:t>
      3) в статье 6:</w:t>
      </w:r>
    </w:p>
    <w:bookmarkEnd w:id="12"/>
    <w:bookmarkStart w:name="z18" w:id="13"/>
    <w:p>
      <w:pPr>
        <w:spacing w:after="0"/>
        <w:ind w:left="0"/>
        <w:jc w:val="both"/>
      </w:pPr>
      <w:r>
        <w:rPr>
          <w:rFonts w:ascii="Times New Roman"/>
          <w:b w:val="false"/>
          <w:i w:val="false"/>
          <w:color w:val="000000"/>
          <w:sz w:val="28"/>
        </w:rPr>
        <w:t>
      подпункт 9) пункта 2 изложить в следующей редакции:</w:t>
      </w:r>
    </w:p>
    <w:bookmarkEnd w:id="13"/>
    <w:bookmarkStart w:name="z19" w:id="14"/>
    <w:p>
      <w:pPr>
        <w:spacing w:after="0"/>
        <w:ind w:left="0"/>
        <w:jc w:val="both"/>
      </w:pPr>
      <w:r>
        <w:rPr>
          <w:rFonts w:ascii="Times New Roman"/>
          <w:b w:val="false"/>
          <w:i w:val="false"/>
          <w:color w:val="000000"/>
          <w:sz w:val="28"/>
        </w:rPr>
        <w:t>
      "9) имеющее или имевшее судимость либо освобожденное от уголовной ответственности на основании пунктов 3), 4), 9), 10) и 12) части первой статьи 35 или статьи 36 Уголовно-процессуального кодекса Республики Казахстан, а также уволенное по отрицательным мотивам с государственной службы, из иных правоохранительных органов, специальных государственных органов, судов и воинской службы.";</w:t>
      </w:r>
    </w:p>
    <w:bookmarkEnd w:id="14"/>
    <w:bookmarkStart w:name="z20" w:id="15"/>
    <w:p>
      <w:pPr>
        <w:spacing w:after="0"/>
        <w:ind w:left="0"/>
        <w:jc w:val="both"/>
      </w:pPr>
      <w:r>
        <w:rPr>
          <w:rFonts w:ascii="Times New Roman"/>
          <w:b w:val="false"/>
          <w:i w:val="false"/>
          <w:color w:val="000000"/>
          <w:sz w:val="28"/>
        </w:rPr>
        <w:t>
      дополнить пунктами 7 и 8 следующего содержания:</w:t>
      </w:r>
    </w:p>
    <w:bookmarkEnd w:id="15"/>
    <w:bookmarkStart w:name="z21" w:id="16"/>
    <w:p>
      <w:pPr>
        <w:spacing w:after="0"/>
        <w:ind w:left="0"/>
        <w:jc w:val="both"/>
      </w:pPr>
      <w:r>
        <w:rPr>
          <w:rFonts w:ascii="Times New Roman"/>
          <w:b w:val="false"/>
          <w:i w:val="false"/>
          <w:color w:val="000000"/>
          <w:sz w:val="28"/>
        </w:rPr>
        <w:t xml:space="preserve">
      "7. Граждане, впервые поступающие на службу в правоохранительные органы, проходят тестирование, в том числе оценку личных качеств в уполномоченном органе по делам государственной службы, за исключением поступающих на обучение или первоначальную профессиональную подготовку на должности рядового и младшего начальствующего состава в организации образования правоохранительных органов, а также лиц, предусмотренных пунктом 4 статьи 7 настоящего Закона. </w:t>
      </w:r>
    </w:p>
    <w:bookmarkEnd w:id="16"/>
    <w:bookmarkStart w:name="z22" w:id="17"/>
    <w:p>
      <w:pPr>
        <w:spacing w:after="0"/>
        <w:ind w:left="0"/>
        <w:jc w:val="both"/>
      </w:pPr>
      <w:r>
        <w:rPr>
          <w:rFonts w:ascii="Times New Roman"/>
          <w:b w:val="false"/>
          <w:i w:val="false"/>
          <w:color w:val="000000"/>
          <w:sz w:val="28"/>
        </w:rPr>
        <w:t>
      8. Действие пунктов 4, 5 и 7 настоящей статьи не распространяется на сотрудников, ранее являвшихся сотрудниками правоохранительных, специальных государственных органов, принимаемых на службу в правоохранительные органы в течение пяти рабочих дней со дня их увольнения, за исключением уволенных по отрицательным мотивам, а также на военнослужащих, принимаемых на правоохранительную службу в порядке перевода.";</w:t>
      </w:r>
    </w:p>
    <w:bookmarkEnd w:id="17"/>
    <w:bookmarkStart w:name="z23" w:id="18"/>
    <w:p>
      <w:pPr>
        <w:spacing w:after="0"/>
        <w:ind w:left="0"/>
        <w:jc w:val="both"/>
      </w:pPr>
      <w:r>
        <w:rPr>
          <w:rFonts w:ascii="Times New Roman"/>
          <w:b w:val="false"/>
          <w:i w:val="false"/>
          <w:color w:val="000000"/>
          <w:sz w:val="28"/>
        </w:rPr>
        <w:t>
      4) в статье 7:</w:t>
      </w:r>
    </w:p>
    <w:bookmarkEnd w:id="18"/>
    <w:bookmarkStart w:name="z24" w:id="19"/>
    <w:p>
      <w:pPr>
        <w:spacing w:after="0"/>
        <w:ind w:left="0"/>
        <w:jc w:val="both"/>
      </w:pPr>
      <w:r>
        <w:rPr>
          <w:rFonts w:ascii="Times New Roman"/>
          <w:b w:val="false"/>
          <w:i w:val="false"/>
          <w:color w:val="000000"/>
          <w:sz w:val="28"/>
        </w:rPr>
        <w:t>
      пункт 1 исключить;</w:t>
      </w:r>
    </w:p>
    <w:bookmarkEnd w:id="19"/>
    <w:bookmarkStart w:name="z25" w:id="20"/>
    <w:p>
      <w:pPr>
        <w:spacing w:after="0"/>
        <w:ind w:left="0"/>
        <w:jc w:val="both"/>
      </w:pPr>
      <w:r>
        <w:rPr>
          <w:rFonts w:ascii="Times New Roman"/>
          <w:b w:val="false"/>
          <w:i w:val="false"/>
          <w:color w:val="000000"/>
          <w:sz w:val="28"/>
        </w:rPr>
        <w:t>
      пункт 2 изложить в следующей редакции:</w:t>
      </w:r>
    </w:p>
    <w:bookmarkEnd w:id="20"/>
    <w:bookmarkStart w:name="z26" w:id="21"/>
    <w:p>
      <w:pPr>
        <w:spacing w:after="0"/>
        <w:ind w:left="0"/>
        <w:jc w:val="both"/>
      </w:pPr>
      <w:r>
        <w:rPr>
          <w:rFonts w:ascii="Times New Roman"/>
          <w:b w:val="false"/>
          <w:i w:val="false"/>
          <w:color w:val="000000"/>
          <w:sz w:val="28"/>
        </w:rPr>
        <w:t>
      "2. Поступление на службу в правоохранительные органы осуществляется на конкурсной основе, в том числе через первоначальную профессиональную подготовку в организациях образования правоохранительных органов.</w:t>
      </w:r>
    </w:p>
    <w:bookmarkEnd w:id="21"/>
    <w:bookmarkStart w:name="z27" w:id="22"/>
    <w:p>
      <w:pPr>
        <w:spacing w:after="0"/>
        <w:ind w:left="0"/>
        <w:jc w:val="both"/>
      </w:pPr>
      <w:r>
        <w:rPr>
          <w:rFonts w:ascii="Times New Roman"/>
          <w:b w:val="false"/>
          <w:i w:val="false"/>
          <w:color w:val="000000"/>
          <w:sz w:val="28"/>
        </w:rPr>
        <w:t>
      Лица, проходящие первоначальную профессиональную подготовку, обязаны пройти стажировку.</w:t>
      </w:r>
    </w:p>
    <w:bookmarkEnd w:id="22"/>
    <w:bookmarkStart w:name="z28" w:id="23"/>
    <w:p>
      <w:pPr>
        <w:spacing w:after="0"/>
        <w:ind w:left="0"/>
        <w:jc w:val="both"/>
      </w:pPr>
      <w:r>
        <w:rPr>
          <w:rFonts w:ascii="Times New Roman"/>
          <w:b w:val="false"/>
          <w:i w:val="false"/>
          <w:color w:val="000000"/>
          <w:sz w:val="28"/>
        </w:rPr>
        <w:t>
      Отбор на правоохранительную службу проводится с учетом показателя конкурентоспособности кандидата и степени его соответствия профессиональным компетенциям.</w:t>
      </w:r>
    </w:p>
    <w:bookmarkEnd w:id="23"/>
    <w:bookmarkStart w:name="z29" w:id="24"/>
    <w:p>
      <w:pPr>
        <w:spacing w:after="0"/>
        <w:ind w:left="0"/>
        <w:jc w:val="both"/>
      </w:pPr>
      <w:r>
        <w:rPr>
          <w:rFonts w:ascii="Times New Roman"/>
          <w:b w:val="false"/>
          <w:i w:val="false"/>
          <w:color w:val="000000"/>
          <w:sz w:val="28"/>
        </w:rPr>
        <w:t>
      Порядок и методы определения профессиональных компетенций, ключевых показателей и расчета показателя конкурентоспособности утверждаются руководителем правоохранительного органа.</w:t>
      </w:r>
    </w:p>
    <w:bookmarkEnd w:id="24"/>
    <w:bookmarkStart w:name="z30" w:id="25"/>
    <w:p>
      <w:pPr>
        <w:spacing w:after="0"/>
        <w:ind w:left="0"/>
        <w:jc w:val="both"/>
      </w:pPr>
      <w:r>
        <w:rPr>
          <w:rFonts w:ascii="Times New Roman"/>
          <w:b w:val="false"/>
          <w:i w:val="false"/>
          <w:color w:val="000000"/>
          <w:sz w:val="28"/>
        </w:rPr>
        <w:t>
      Должностные лица, принявшие на должности граждан, не прошедших конкурсный отбор либо первоначальную профессиональную подготовку, привлекаются к дисциплинарной ответственности в порядке, установленном законом Республики Казахстан.";</w:t>
      </w:r>
    </w:p>
    <w:bookmarkEnd w:id="25"/>
    <w:bookmarkStart w:name="z31" w:id="26"/>
    <w:p>
      <w:pPr>
        <w:spacing w:after="0"/>
        <w:ind w:left="0"/>
        <w:jc w:val="both"/>
      </w:pPr>
      <w:r>
        <w:rPr>
          <w:rFonts w:ascii="Times New Roman"/>
          <w:b w:val="false"/>
          <w:i w:val="false"/>
          <w:color w:val="000000"/>
          <w:sz w:val="28"/>
        </w:rPr>
        <w:t>
      пункт 3 изложить в следующей редакции:</w:t>
      </w:r>
    </w:p>
    <w:bookmarkEnd w:id="26"/>
    <w:bookmarkStart w:name="z32" w:id="27"/>
    <w:p>
      <w:pPr>
        <w:spacing w:after="0"/>
        <w:ind w:left="0"/>
        <w:jc w:val="both"/>
      </w:pPr>
      <w:r>
        <w:rPr>
          <w:rFonts w:ascii="Times New Roman"/>
          <w:b w:val="false"/>
          <w:i w:val="false"/>
          <w:color w:val="000000"/>
          <w:sz w:val="28"/>
        </w:rPr>
        <w:t>
      "3. На службу в правоохранительные органы внеконкурсного отбора могут быть приняты:</w:t>
      </w:r>
    </w:p>
    <w:bookmarkEnd w:id="27"/>
    <w:bookmarkStart w:name="z33" w:id="28"/>
    <w:p>
      <w:pPr>
        <w:spacing w:after="0"/>
        <w:ind w:left="0"/>
        <w:jc w:val="both"/>
      </w:pPr>
      <w:r>
        <w:rPr>
          <w:rFonts w:ascii="Times New Roman"/>
          <w:b w:val="false"/>
          <w:i w:val="false"/>
          <w:color w:val="000000"/>
          <w:sz w:val="28"/>
        </w:rPr>
        <w:t>
      1) лица, завершившие обучение в организациях образования правоохранительных органов в течение одного года после завершения обучения;</w:t>
      </w:r>
    </w:p>
    <w:bookmarkEnd w:id="28"/>
    <w:bookmarkStart w:name="z34" w:id="29"/>
    <w:p>
      <w:pPr>
        <w:spacing w:after="0"/>
        <w:ind w:left="0"/>
        <w:jc w:val="both"/>
      </w:pPr>
      <w:r>
        <w:rPr>
          <w:rFonts w:ascii="Times New Roman"/>
          <w:b w:val="false"/>
          <w:i w:val="false"/>
          <w:color w:val="000000"/>
          <w:sz w:val="28"/>
        </w:rPr>
        <w:t xml:space="preserve">
      2) лица, ранее проходившие службу на должностях в правоохранительных, специальных государственных органах и имеющие стаж службы в правоохранительных, специальных государственных органах не менее трех лет; </w:t>
      </w:r>
    </w:p>
    <w:bookmarkEnd w:id="29"/>
    <w:bookmarkStart w:name="z35" w:id="30"/>
    <w:p>
      <w:pPr>
        <w:spacing w:after="0"/>
        <w:ind w:left="0"/>
        <w:jc w:val="both"/>
      </w:pPr>
      <w:r>
        <w:rPr>
          <w:rFonts w:ascii="Times New Roman"/>
          <w:b w:val="false"/>
          <w:i w:val="false"/>
          <w:color w:val="000000"/>
          <w:sz w:val="28"/>
        </w:rPr>
        <w:t>
      3) бывшие военнослужащие, которые состояли на воинской службе и занимали воинские должности в государственных учреждениях Вооруженных Сил Республики Казахстан, других войсках и воинских формированиях Республики Казахстан и имеющие стаж воинской службы не менее трех лет;</w:t>
      </w:r>
    </w:p>
    <w:bookmarkEnd w:id="30"/>
    <w:bookmarkStart w:name="z36" w:id="31"/>
    <w:p>
      <w:pPr>
        <w:spacing w:after="0"/>
        <w:ind w:left="0"/>
        <w:jc w:val="both"/>
      </w:pPr>
      <w:r>
        <w:rPr>
          <w:rFonts w:ascii="Times New Roman"/>
          <w:b w:val="false"/>
          <w:i w:val="false"/>
          <w:color w:val="000000"/>
          <w:sz w:val="28"/>
        </w:rPr>
        <w:t>
      4) депутаты Парламента, политические государственные служащие, судьи, выполнявшие свои полномочия не менее шести месяцев и прекратившие их, за исключением прекративших свои полномочия по отрицательным мотивам.";</w:t>
      </w:r>
    </w:p>
    <w:bookmarkEnd w:id="31"/>
    <w:bookmarkStart w:name="z37" w:id="32"/>
    <w:p>
      <w:pPr>
        <w:spacing w:after="0"/>
        <w:ind w:left="0"/>
        <w:jc w:val="both"/>
      </w:pPr>
      <w:r>
        <w:rPr>
          <w:rFonts w:ascii="Times New Roman"/>
          <w:b w:val="false"/>
          <w:i w:val="false"/>
          <w:color w:val="000000"/>
          <w:sz w:val="28"/>
        </w:rPr>
        <w:t>
      пункт 6 исключить;</w:t>
      </w:r>
    </w:p>
    <w:bookmarkEnd w:id="32"/>
    <w:bookmarkStart w:name="z38" w:id="33"/>
    <w:p>
      <w:pPr>
        <w:spacing w:after="0"/>
        <w:ind w:left="0"/>
        <w:jc w:val="both"/>
      </w:pPr>
      <w:r>
        <w:rPr>
          <w:rFonts w:ascii="Times New Roman"/>
          <w:b w:val="false"/>
          <w:i w:val="false"/>
          <w:color w:val="000000"/>
          <w:sz w:val="28"/>
        </w:rPr>
        <w:t>
      5) дополнить статьями 7-1 и 7-2 следующего содержания:</w:t>
      </w:r>
    </w:p>
    <w:bookmarkEnd w:id="33"/>
    <w:bookmarkStart w:name="z39" w:id="34"/>
    <w:p>
      <w:pPr>
        <w:spacing w:after="0"/>
        <w:ind w:left="0"/>
        <w:jc w:val="both"/>
      </w:pPr>
      <w:r>
        <w:rPr>
          <w:rFonts w:ascii="Times New Roman"/>
          <w:b w:val="false"/>
          <w:i w:val="false"/>
          <w:color w:val="000000"/>
          <w:sz w:val="28"/>
        </w:rPr>
        <w:t>
      "Статья 7-1. Конкурс для занятия должностей в правоохранительных органах</w:t>
      </w:r>
    </w:p>
    <w:bookmarkEnd w:id="34"/>
    <w:bookmarkStart w:name="z40" w:id="35"/>
    <w:p>
      <w:pPr>
        <w:spacing w:after="0"/>
        <w:ind w:left="0"/>
        <w:jc w:val="both"/>
      </w:pPr>
      <w:r>
        <w:rPr>
          <w:rFonts w:ascii="Times New Roman"/>
          <w:b w:val="false"/>
          <w:i w:val="false"/>
          <w:color w:val="000000"/>
          <w:sz w:val="28"/>
        </w:rPr>
        <w:t>
      1. Поступление на правоохранительную службу на конкурсной основе осуществляется на вакантные и временно вакантные должности правоохранительных органов, за исключением должностей рядового, младшего и среднего начальствующего состава и должностей, назначение на которые производится Президентом Республики Казахстан и (или) по согласованию с ним, и (или) по согласованию с Председателем Совета Безопасности Республики Казахстан, Секретарем Совета Безопасности Республики Казахстан, Администрацией Президента Республики Казахстан.</w:t>
      </w:r>
    </w:p>
    <w:bookmarkEnd w:id="35"/>
    <w:bookmarkStart w:name="z41" w:id="36"/>
    <w:p>
      <w:pPr>
        <w:spacing w:after="0"/>
        <w:ind w:left="0"/>
        <w:jc w:val="both"/>
      </w:pPr>
      <w:r>
        <w:rPr>
          <w:rFonts w:ascii="Times New Roman"/>
          <w:b w:val="false"/>
          <w:i w:val="false"/>
          <w:color w:val="000000"/>
          <w:sz w:val="28"/>
        </w:rPr>
        <w:t>
      2. Предварительное изучение кандидатов, поступающих на конкурсной основе, осуществляется кадровыми службами и службами собственной (внутренней) безопасности правоохранительных органов.</w:t>
      </w:r>
    </w:p>
    <w:bookmarkEnd w:id="36"/>
    <w:bookmarkStart w:name="z42" w:id="37"/>
    <w:p>
      <w:pPr>
        <w:spacing w:after="0"/>
        <w:ind w:left="0"/>
        <w:jc w:val="both"/>
      </w:pPr>
      <w:r>
        <w:rPr>
          <w:rFonts w:ascii="Times New Roman"/>
          <w:b w:val="false"/>
          <w:i w:val="false"/>
          <w:color w:val="000000"/>
          <w:sz w:val="28"/>
        </w:rPr>
        <w:t xml:space="preserve">
      3. Предварительное изучение включает в себя проверку кандидатов, принимаемых на службу в правоохранительные органы, на соответствие требованиям статей 6 и 10 настоящего Закона. </w:t>
      </w:r>
    </w:p>
    <w:bookmarkEnd w:id="37"/>
    <w:bookmarkStart w:name="z43" w:id="38"/>
    <w:p>
      <w:pPr>
        <w:spacing w:after="0"/>
        <w:ind w:left="0"/>
        <w:jc w:val="both"/>
      </w:pPr>
      <w:r>
        <w:rPr>
          <w:rFonts w:ascii="Times New Roman"/>
          <w:b w:val="false"/>
          <w:i w:val="false"/>
          <w:color w:val="000000"/>
          <w:sz w:val="28"/>
        </w:rPr>
        <w:t>
      4. Конкурс проводится при условии отсутствия кандидатов в резерве на занятие вакантной должности соответствующей категории.</w:t>
      </w:r>
    </w:p>
    <w:bookmarkEnd w:id="38"/>
    <w:bookmarkStart w:name="z44" w:id="39"/>
    <w:p>
      <w:pPr>
        <w:spacing w:after="0"/>
        <w:ind w:left="0"/>
        <w:jc w:val="both"/>
      </w:pPr>
      <w:r>
        <w:rPr>
          <w:rFonts w:ascii="Times New Roman"/>
          <w:b w:val="false"/>
          <w:i w:val="false"/>
          <w:color w:val="000000"/>
          <w:sz w:val="28"/>
        </w:rPr>
        <w:t>
      5. Отбор кандидатов на конкурсной основе осуществляется конкурсной комиссией правоохранительного органа, создаваемой по решению руководителя правоохранительного органа или уполномоченного руководителя.</w:t>
      </w:r>
    </w:p>
    <w:bookmarkEnd w:id="39"/>
    <w:bookmarkStart w:name="z45" w:id="40"/>
    <w:p>
      <w:pPr>
        <w:spacing w:after="0"/>
        <w:ind w:left="0"/>
        <w:jc w:val="both"/>
      </w:pPr>
      <w:r>
        <w:rPr>
          <w:rFonts w:ascii="Times New Roman"/>
          <w:b w:val="false"/>
          <w:i w:val="false"/>
          <w:color w:val="000000"/>
          <w:sz w:val="28"/>
        </w:rPr>
        <w:t>
      6. Конкурс для занятия должностей в правоохранительных органах включает в себя ряд последовательных этапов:</w:t>
      </w:r>
    </w:p>
    <w:bookmarkEnd w:id="40"/>
    <w:bookmarkStart w:name="z46" w:id="41"/>
    <w:p>
      <w:pPr>
        <w:spacing w:after="0"/>
        <w:ind w:left="0"/>
        <w:jc w:val="both"/>
      </w:pPr>
      <w:r>
        <w:rPr>
          <w:rFonts w:ascii="Times New Roman"/>
          <w:b w:val="false"/>
          <w:i w:val="false"/>
          <w:color w:val="000000"/>
          <w:sz w:val="28"/>
        </w:rPr>
        <w:t>
      1) публикация объявления о проведении конкурса;</w:t>
      </w:r>
    </w:p>
    <w:bookmarkEnd w:id="41"/>
    <w:bookmarkStart w:name="z47" w:id="42"/>
    <w:p>
      <w:pPr>
        <w:spacing w:after="0"/>
        <w:ind w:left="0"/>
        <w:jc w:val="both"/>
      </w:pPr>
      <w:r>
        <w:rPr>
          <w:rFonts w:ascii="Times New Roman"/>
          <w:b w:val="false"/>
          <w:i w:val="false"/>
          <w:color w:val="000000"/>
          <w:sz w:val="28"/>
        </w:rPr>
        <w:t>
      2) прием документов от лиц, изъявивших желание принять участие в конкурсе;</w:t>
      </w:r>
    </w:p>
    <w:bookmarkEnd w:id="42"/>
    <w:bookmarkStart w:name="z48" w:id="43"/>
    <w:p>
      <w:pPr>
        <w:spacing w:after="0"/>
        <w:ind w:left="0"/>
        <w:jc w:val="both"/>
      </w:pPr>
      <w:r>
        <w:rPr>
          <w:rFonts w:ascii="Times New Roman"/>
          <w:b w:val="false"/>
          <w:i w:val="false"/>
          <w:color w:val="000000"/>
          <w:sz w:val="28"/>
        </w:rPr>
        <w:t>
      3) рассмотрение документов участников конкурса на соответствие установленным квалификационным требованиям и требованиям, установленным настоящим Законом;</w:t>
      </w:r>
    </w:p>
    <w:bookmarkEnd w:id="43"/>
    <w:bookmarkStart w:name="z49" w:id="44"/>
    <w:p>
      <w:pPr>
        <w:spacing w:after="0"/>
        <w:ind w:left="0"/>
        <w:jc w:val="both"/>
      </w:pPr>
      <w:r>
        <w:rPr>
          <w:rFonts w:ascii="Times New Roman"/>
          <w:b w:val="false"/>
          <w:i w:val="false"/>
          <w:color w:val="000000"/>
          <w:sz w:val="28"/>
        </w:rPr>
        <w:t>
      4) собеседование с участниками конкурса, проводимое конкурсной комиссией;</w:t>
      </w:r>
    </w:p>
    <w:bookmarkEnd w:id="44"/>
    <w:bookmarkStart w:name="z50" w:id="45"/>
    <w:p>
      <w:pPr>
        <w:spacing w:after="0"/>
        <w:ind w:left="0"/>
        <w:jc w:val="both"/>
      </w:pPr>
      <w:r>
        <w:rPr>
          <w:rFonts w:ascii="Times New Roman"/>
          <w:b w:val="false"/>
          <w:i w:val="false"/>
          <w:color w:val="000000"/>
          <w:sz w:val="28"/>
        </w:rPr>
        <w:t xml:space="preserve">
      5) медицинское и психофизиологическое освидетельствование участников конкурса; </w:t>
      </w:r>
    </w:p>
    <w:bookmarkEnd w:id="45"/>
    <w:bookmarkStart w:name="z51" w:id="46"/>
    <w:p>
      <w:pPr>
        <w:spacing w:after="0"/>
        <w:ind w:left="0"/>
        <w:jc w:val="both"/>
      </w:pPr>
      <w:r>
        <w:rPr>
          <w:rFonts w:ascii="Times New Roman"/>
          <w:b w:val="false"/>
          <w:i w:val="false"/>
          <w:color w:val="000000"/>
          <w:sz w:val="28"/>
        </w:rPr>
        <w:t>
      6) полиграфологическое исследование участников конкурса;</w:t>
      </w:r>
    </w:p>
    <w:bookmarkEnd w:id="46"/>
    <w:bookmarkStart w:name="z52" w:id="47"/>
    <w:p>
      <w:pPr>
        <w:spacing w:after="0"/>
        <w:ind w:left="0"/>
        <w:jc w:val="both"/>
      </w:pPr>
      <w:r>
        <w:rPr>
          <w:rFonts w:ascii="Times New Roman"/>
          <w:b w:val="false"/>
          <w:i w:val="false"/>
          <w:color w:val="000000"/>
          <w:sz w:val="28"/>
        </w:rPr>
        <w:t xml:space="preserve">
      7) заключение конкурсной комиссии. </w:t>
      </w:r>
    </w:p>
    <w:bookmarkEnd w:id="47"/>
    <w:bookmarkStart w:name="z53" w:id="48"/>
    <w:p>
      <w:pPr>
        <w:spacing w:after="0"/>
        <w:ind w:left="0"/>
        <w:jc w:val="both"/>
      </w:pPr>
      <w:r>
        <w:rPr>
          <w:rFonts w:ascii="Times New Roman"/>
          <w:b w:val="false"/>
          <w:i w:val="false"/>
          <w:color w:val="000000"/>
          <w:sz w:val="28"/>
        </w:rPr>
        <w:t>
      7. Объявление о проведении конкурса публикуется на интернет-ресурсе правоохранительного органа, а также уполномоченного органа по делам государственной службы.</w:t>
      </w:r>
    </w:p>
    <w:bookmarkEnd w:id="48"/>
    <w:bookmarkStart w:name="z54" w:id="49"/>
    <w:p>
      <w:pPr>
        <w:spacing w:after="0"/>
        <w:ind w:left="0"/>
        <w:jc w:val="both"/>
      </w:pPr>
      <w:r>
        <w:rPr>
          <w:rFonts w:ascii="Times New Roman"/>
          <w:b w:val="false"/>
          <w:i w:val="false"/>
          <w:color w:val="000000"/>
          <w:sz w:val="28"/>
        </w:rPr>
        <w:t>
      Если конкурс проводится на временно вакантную должность правоохранительного органа, данное условие указывается в объявлении о проведении конкурса.</w:t>
      </w:r>
    </w:p>
    <w:bookmarkEnd w:id="49"/>
    <w:bookmarkStart w:name="z55" w:id="50"/>
    <w:p>
      <w:pPr>
        <w:spacing w:after="0"/>
        <w:ind w:left="0"/>
        <w:jc w:val="both"/>
      </w:pPr>
      <w:r>
        <w:rPr>
          <w:rFonts w:ascii="Times New Roman"/>
          <w:b w:val="false"/>
          <w:i w:val="false"/>
          <w:color w:val="000000"/>
          <w:sz w:val="28"/>
        </w:rPr>
        <w:t>
      8. Конкурсная комиссия вправе рекомендовать руководителю правоохранительного органа либо уполномоченному руководителю зачислить кандидата в кадровый резерв.</w:t>
      </w:r>
    </w:p>
    <w:bookmarkEnd w:id="50"/>
    <w:bookmarkStart w:name="z56" w:id="51"/>
    <w:p>
      <w:pPr>
        <w:spacing w:after="0"/>
        <w:ind w:left="0"/>
        <w:jc w:val="both"/>
      </w:pPr>
      <w:r>
        <w:rPr>
          <w:rFonts w:ascii="Times New Roman"/>
          <w:b w:val="false"/>
          <w:i w:val="false"/>
          <w:color w:val="000000"/>
          <w:sz w:val="28"/>
        </w:rPr>
        <w:t xml:space="preserve">
      9. Рекомендации конкурсной комиссии о зачислении в резерв выносятся в отношении не более трех кандидатов для каждой вакантной должности. </w:t>
      </w:r>
    </w:p>
    <w:bookmarkEnd w:id="51"/>
    <w:bookmarkStart w:name="z57" w:id="52"/>
    <w:p>
      <w:pPr>
        <w:spacing w:after="0"/>
        <w:ind w:left="0"/>
        <w:jc w:val="both"/>
      </w:pPr>
      <w:r>
        <w:rPr>
          <w:rFonts w:ascii="Times New Roman"/>
          <w:b w:val="false"/>
          <w:i w:val="false"/>
          <w:color w:val="000000"/>
          <w:sz w:val="28"/>
        </w:rPr>
        <w:t xml:space="preserve">
      Срок пребывания кандидата в резерве на занятие вакантной должности составляет один год со дня его зачисления. </w:t>
      </w:r>
    </w:p>
    <w:bookmarkEnd w:id="52"/>
    <w:bookmarkStart w:name="z58" w:id="53"/>
    <w:p>
      <w:pPr>
        <w:spacing w:after="0"/>
        <w:ind w:left="0"/>
        <w:jc w:val="both"/>
      </w:pPr>
      <w:r>
        <w:rPr>
          <w:rFonts w:ascii="Times New Roman"/>
          <w:b w:val="false"/>
          <w:i w:val="false"/>
          <w:color w:val="000000"/>
          <w:sz w:val="28"/>
        </w:rPr>
        <w:t>
      Отказ кандидата в занятии предложенной должности является основанием исключения его из резерва.</w:t>
      </w:r>
    </w:p>
    <w:bookmarkEnd w:id="53"/>
    <w:bookmarkStart w:name="z59" w:id="54"/>
    <w:p>
      <w:pPr>
        <w:spacing w:after="0"/>
        <w:ind w:left="0"/>
        <w:jc w:val="both"/>
      </w:pPr>
      <w:r>
        <w:rPr>
          <w:rFonts w:ascii="Times New Roman"/>
          <w:b w:val="false"/>
          <w:i w:val="false"/>
          <w:color w:val="000000"/>
          <w:sz w:val="28"/>
        </w:rPr>
        <w:t>
      10. Кандидат, рекомендованный конкурсной комиссией к назначению на объявленную должность, проходит обязательную специальную проверку.</w:t>
      </w:r>
    </w:p>
    <w:bookmarkEnd w:id="54"/>
    <w:bookmarkStart w:name="z60" w:id="55"/>
    <w:p>
      <w:pPr>
        <w:spacing w:after="0"/>
        <w:ind w:left="0"/>
        <w:jc w:val="both"/>
      </w:pPr>
      <w:r>
        <w:rPr>
          <w:rFonts w:ascii="Times New Roman"/>
          <w:b w:val="false"/>
          <w:i w:val="false"/>
          <w:color w:val="000000"/>
          <w:sz w:val="28"/>
        </w:rPr>
        <w:t>
      До получения результатов обязательной специальной проверки кандидат временно исполняет обязанности, предусмотренные вакантной должностью, трудовые отношения с ним регулируются в соответствии с трудовым законодательством Республики Казахстан.</w:t>
      </w:r>
    </w:p>
    <w:bookmarkEnd w:id="55"/>
    <w:bookmarkStart w:name="z61" w:id="56"/>
    <w:p>
      <w:pPr>
        <w:spacing w:after="0"/>
        <w:ind w:left="0"/>
        <w:jc w:val="both"/>
      </w:pPr>
      <w:r>
        <w:rPr>
          <w:rFonts w:ascii="Times New Roman"/>
          <w:b w:val="false"/>
          <w:i w:val="false"/>
          <w:color w:val="000000"/>
          <w:sz w:val="28"/>
        </w:rPr>
        <w:t xml:space="preserve">
      В период проведения обязательной специальной проверки на кандидата распространяются положения настоящего Закона в части обязанностей и ответственности сотрудников, ограничений, связанных с пребыванием на правоохранительной службе. </w:t>
      </w:r>
    </w:p>
    <w:bookmarkEnd w:id="56"/>
    <w:bookmarkStart w:name="z62" w:id="57"/>
    <w:p>
      <w:pPr>
        <w:spacing w:after="0"/>
        <w:ind w:left="0"/>
        <w:jc w:val="both"/>
      </w:pPr>
      <w:r>
        <w:rPr>
          <w:rFonts w:ascii="Times New Roman"/>
          <w:b w:val="false"/>
          <w:i w:val="false"/>
          <w:color w:val="000000"/>
          <w:sz w:val="28"/>
        </w:rPr>
        <w:t>
      В случае получения положительных результатов обязательной специальной проверки, период осуществления обязанностей по вакантной должности засчитывается в стаж правоохранительной службы (выслугу лет).</w:t>
      </w:r>
    </w:p>
    <w:bookmarkEnd w:id="57"/>
    <w:bookmarkStart w:name="z63" w:id="58"/>
    <w:p>
      <w:pPr>
        <w:spacing w:after="0"/>
        <w:ind w:left="0"/>
        <w:jc w:val="both"/>
      </w:pPr>
      <w:r>
        <w:rPr>
          <w:rFonts w:ascii="Times New Roman"/>
          <w:b w:val="false"/>
          <w:i w:val="false"/>
          <w:color w:val="000000"/>
          <w:sz w:val="28"/>
        </w:rPr>
        <w:t xml:space="preserve">
      11. Порядок формирования и работы конкурсной комиссии, сроки проведения этапов конкурса, а также перечень документов, необходимых для участия в конкурсе, определяются совместным нормативным правовым актом руководителей правоохранительных органов. </w:t>
      </w:r>
    </w:p>
    <w:bookmarkEnd w:id="58"/>
    <w:bookmarkStart w:name="z64" w:id="59"/>
    <w:p>
      <w:pPr>
        <w:spacing w:after="0"/>
        <w:ind w:left="0"/>
        <w:jc w:val="both"/>
      </w:pPr>
      <w:r>
        <w:rPr>
          <w:rFonts w:ascii="Times New Roman"/>
          <w:b w:val="false"/>
          <w:i w:val="false"/>
          <w:color w:val="000000"/>
          <w:sz w:val="28"/>
        </w:rPr>
        <w:t>
      Статья 7-2. Внеконкурсный отбор на службу в правоохранительные органы</w:t>
      </w:r>
    </w:p>
    <w:bookmarkEnd w:id="59"/>
    <w:bookmarkStart w:name="z65" w:id="60"/>
    <w:p>
      <w:pPr>
        <w:spacing w:after="0"/>
        <w:ind w:left="0"/>
        <w:jc w:val="both"/>
      </w:pPr>
      <w:r>
        <w:rPr>
          <w:rFonts w:ascii="Times New Roman"/>
          <w:b w:val="false"/>
          <w:i w:val="false"/>
          <w:color w:val="000000"/>
          <w:sz w:val="28"/>
        </w:rPr>
        <w:t xml:space="preserve">
      1. На правоохранительную службу по решению руководителя правоохранительного органа внеконкурсного отбора могут быть приняты лица, предусмотренные пунктом 3 статьи 7 настоящего Закона. </w:t>
      </w:r>
    </w:p>
    <w:bookmarkEnd w:id="60"/>
    <w:bookmarkStart w:name="z66" w:id="61"/>
    <w:p>
      <w:pPr>
        <w:spacing w:after="0"/>
        <w:ind w:left="0"/>
        <w:jc w:val="both"/>
      </w:pPr>
      <w:r>
        <w:rPr>
          <w:rFonts w:ascii="Times New Roman"/>
          <w:b w:val="false"/>
          <w:i w:val="false"/>
          <w:color w:val="000000"/>
          <w:sz w:val="28"/>
        </w:rPr>
        <w:t>
      2. Изучение кандидатов, поступающих внеконкурсного отбора, их проверка на соответствие квалификационным требованиям и требованиям, предусмотренным пунктами 1 и 2 статьи 6 настоящего Закона, осуществляются кадровыми службами и иными подразделениями правоохранительных органов.</w:t>
      </w:r>
    </w:p>
    <w:bookmarkEnd w:id="61"/>
    <w:bookmarkStart w:name="z67" w:id="62"/>
    <w:p>
      <w:pPr>
        <w:spacing w:after="0"/>
        <w:ind w:left="0"/>
        <w:jc w:val="both"/>
      </w:pPr>
      <w:r>
        <w:rPr>
          <w:rFonts w:ascii="Times New Roman"/>
          <w:b w:val="false"/>
          <w:i w:val="false"/>
          <w:color w:val="000000"/>
          <w:sz w:val="28"/>
        </w:rPr>
        <w:t>
      3. Назначение лица на должность в правоохранительные органы внеконкурсного отбора производится при условии соответствия квалификационным требованиям и требованиям, установленным настоящим Законом.";</w:t>
      </w:r>
    </w:p>
    <w:bookmarkEnd w:id="62"/>
    <w:bookmarkStart w:name="z68" w:id="63"/>
    <w:p>
      <w:pPr>
        <w:spacing w:after="0"/>
        <w:ind w:left="0"/>
        <w:jc w:val="both"/>
      </w:pPr>
      <w:r>
        <w:rPr>
          <w:rFonts w:ascii="Times New Roman"/>
          <w:b w:val="false"/>
          <w:i w:val="false"/>
          <w:color w:val="000000"/>
          <w:sz w:val="28"/>
        </w:rPr>
        <w:t>
      6) в статье 9:</w:t>
      </w:r>
    </w:p>
    <w:bookmarkEnd w:id="63"/>
    <w:bookmarkStart w:name="z69" w:id="64"/>
    <w:p>
      <w:pPr>
        <w:spacing w:after="0"/>
        <w:ind w:left="0"/>
        <w:jc w:val="both"/>
      </w:pPr>
      <w:r>
        <w:rPr>
          <w:rFonts w:ascii="Times New Roman"/>
          <w:b w:val="false"/>
          <w:i w:val="false"/>
          <w:color w:val="000000"/>
          <w:sz w:val="28"/>
        </w:rPr>
        <w:t>
      пункт 2 изложить в следующей редакции:</w:t>
      </w:r>
    </w:p>
    <w:bookmarkEnd w:id="64"/>
    <w:bookmarkStart w:name="z70" w:id="65"/>
    <w:p>
      <w:pPr>
        <w:spacing w:after="0"/>
        <w:ind w:left="0"/>
        <w:jc w:val="both"/>
      </w:pPr>
      <w:r>
        <w:rPr>
          <w:rFonts w:ascii="Times New Roman"/>
          <w:b w:val="false"/>
          <w:i w:val="false"/>
          <w:color w:val="000000"/>
          <w:sz w:val="28"/>
        </w:rPr>
        <w:t>
      "2. Лица, поступающие на учебу в организации образования правоохранительных органов Республики Казахстан, а также в организации образования, реализующие образовательные программы высшего и послевузовского образования правоохранительных органов иностранных государств по направлениям правоохранительных органов с оплатой обучения за счет бюджетных средств, заключают контракт на срок обучения в организации образования и одновременно о прохождении службы в правоохранительных органах Республики Казахстан после окончания обучения в организации образования на должностях среднего и старшего начальствующего состава.";</w:t>
      </w:r>
    </w:p>
    <w:bookmarkEnd w:id="65"/>
    <w:bookmarkStart w:name="z71" w:id="66"/>
    <w:p>
      <w:pPr>
        <w:spacing w:after="0"/>
        <w:ind w:left="0"/>
        <w:jc w:val="both"/>
      </w:pPr>
      <w:r>
        <w:rPr>
          <w:rFonts w:ascii="Times New Roman"/>
          <w:b w:val="false"/>
          <w:i w:val="false"/>
          <w:color w:val="000000"/>
          <w:sz w:val="28"/>
        </w:rPr>
        <w:t>
      пункт 5 изложить в следующей редакции:</w:t>
      </w:r>
    </w:p>
    <w:bookmarkEnd w:id="66"/>
    <w:bookmarkStart w:name="z72" w:id="67"/>
    <w:p>
      <w:pPr>
        <w:spacing w:after="0"/>
        <w:ind w:left="0"/>
        <w:jc w:val="both"/>
      </w:pPr>
      <w:r>
        <w:rPr>
          <w:rFonts w:ascii="Times New Roman"/>
          <w:b w:val="false"/>
          <w:i w:val="false"/>
          <w:color w:val="000000"/>
          <w:sz w:val="28"/>
        </w:rPr>
        <w:t>
      "5. Сотрудники, завершившие обучение по очной форме в организациях образования правоохранительных органов, реализующих образовательные программы высшего образования, обязаны пройти службу в правоохранительных органах не менее пяти лет, реализующих общеобразовательную учебную программу общего среднего, а также образовательные программы технического и профессионального, послесреднего и послевузовского образования, – не менее трех лет.";</w:t>
      </w:r>
    </w:p>
    <w:bookmarkEnd w:id="67"/>
    <w:bookmarkStart w:name="z73" w:id="68"/>
    <w:p>
      <w:pPr>
        <w:spacing w:after="0"/>
        <w:ind w:left="0"/>
        <w:jc w:val="both"/>
      </w:pPr>
      <w:r>
        <w:rPr>
          <w:rFonts w:ascii="Times New Roman"/>
          <w:b w:val="false"/>
          <w:i w:val="false"/>
          <w:color w:val="000000"/>
          <w:sz w:val="28"/>
        </w:rPr>
        <w:t>
      в пунктах 7 и 10 слова "профессиональные учебные" заменить словом "образовательные";</w:t>
      </w:r>
    </w:p>
    <w:bookmarkEnd w:id="68"/>
    <w:bookmarkStart w:name="z74" w:id="69"/>
    <w:p>
      <w:pPr>
        <w:spacing w:after="0"/>
        <w:ind w:left="0"/>
        <w:jc w:val="both"/>
      </w:pPr>
      <w:r>
        <w:rPr>
          <w:rFonts w:ascii="Times New Roman"/>
          <w:b w:val="false"/>
          <w:i w:val="false"/>
          <w:color w:val="000000"/>
          <w:sz w:val="28"/>
        </w:rPr>
        <w:t>
      часть первую пункта 11 дополнить словами ", квалификационный класс.";</w:t>
      </w:r>
    </w:p>
    <w:bookmarkEnd w:id="69"/>
    <w:bookmarkStart w:name="z75" w:id="70"/>
    <w:p>
      <w:pPr>
        <w:spacing w:after="0"/>
        <w:ind w:left="0"/>
        <w:jc w:val="both"/>
      </w:pPr>
      <w:r>
        <w:rPr>
          <w:rFonts w:ascii="Times New Roman"/>
          <w:b w:val="false"/>
          <w:i w:val="false"/>
          <w:color w:val="000000"/>
          <w:sz w:val="28"/>
        </w:rPr>
        <w:t>
      часть вторую пункта 11 дополнить словами ", а также доплата за специальное звание, классный чин или квалификационный класс.";</w:t>
      </w:r>
    </w:p>
    <w:bookmarkEnd w:id="70"/>
    <w:bookmarkStart w:name="z76" w:id="71"/>
    <w:p>
      <w:pPr>
        <w:spacing w:after="0"/>
        <w:ind w:left="0"/>
        <w:jc w:val="both"/>
      </w:pPr>
      <w:r>
        <w:rPr>
          <w:rFonts w:ascii="Times New Roman"/>
          <w:b w:val="false"/>
          <w:i w:val="false"/>
          <w:color w:val="000000"/>
          <w:sz w:val="28"/>
        </w:rPr>
        <w:t>
      в пункте 13 слово "профессиональное" заменить словами "и послевузовское";</w:t>
      </w:r>
    </w:p>
    <w:bookmarkEnd w:id="71"/>
    <w:bookmarkStart w:name="z77" w:id="72"/>
    <w:p>
      <w:pPr>
        <w:spacing w:after="0"/>
        <w:ind w:left="0"/>
        <w:jc w:val="both"/>
      </w:pPr>
      <w:r>
        <w:rPr>
          <w:rFonts w:ascii="Times New Roman"/>
          <w:b w:val="false"/>
          <w:i w:val="false"/>
          <w:color w:val="000000"/>
          <w:sz w:val="28"/>
        </w:rPr>
        <w:t>
      7) в статье 11:</w:t>
      </w:r>
    </w:p>
    <w:bookmarkEnd w:id="72"/>
    <w:bookmarkStart w:name="z78" w:id="73"/>
    <w:p>
      <w:pPr>
        <w:spacing w:after="0"/>
        <w:ind w:left="0"/>
        <w:jc w:val="both"/>
      </w:pPr>
      <w:r>
        <w:rPr>
          <w:rFonts w:ascii="Times New Roman"/>
          <w:b w:val="false"/>
          <w:i w:val="false"/>
          <w:color w:val="000000"/>
          <w:sz w:val="28"/>
        </w:rPr>
        <w:t>
      в заголовке статьи и пункте 1 исключить слово "впервые";</w:t>
      </w:r>
    </w:p>
    <w:bookmarkEnd w:id="73"/>
    <w:bookmarkStart w:name="z79" w:id="74"/>
    <w:p>
      <w:pPr>
        <w:spacing w:after="0"/>
        <w:ind w:left="0"/>
        <w:jc w:val="both"/>
      </w:pPr>
      <w:r>
        <w:rPr>
          <w:rFonts w:ascii="Times New Roman"/>
          <w:b w:val="false"/>
          <w:i w:val="false"/>
          <w:color w:val="000000"/>
          <w:sz w:val="28"/>
        </w:rPr>
        <w:t xml:space="preserve">
      пункт 8 изложить в следующей редакции: </w:t>
      </w:r>
    </w:p>
    <w:bookmarkEnd w:id="74"/>
    <w:bookmarkStart w:name="z80" w:id="75"/>
    <w:p>
      <w:pPr>
        <w:spacing w:after="0"/>
        <w:ind w:left="0"/>
        <w:jc w:val="both"/>
      </w:pPr>
      <w:r>
        <w:rPr>
          <w:rFonts w:ascii="Times New Roman"/>
          <w:b w:val="false"/>
          <w:i w:val="false"/>
          <w:color w:val="000000"/>
          <w:sz w:val="28"/>
        </w:rPr>
        <w:t>
      "8. Лица, поступающие на правоохранительную службу и назначаемые на должности старшего и высшего начальствующего состава, а также внеконкурсного отбора, первоначальную профессиональную подготовку не проходят.";</w:t>
      </w:r>
    </w:p>
    <w:bookmarkEnd w:id="75"/>
    <w:bookmarkStart w:name="z81" w:id="76"/>
    <w:p>
      <w:pPr>
        <w:spacing w:after="0"/>
        <w:ind w:left="0"/>
        <w:jc w:val="both"/>
      </w:pPr>
      <w:r>
        <w:rPr>
          <w:rFonts w:ascii="Times New Roman"/>
          <w:b w:val="false"/>
          <w:i w:val="false"/>
          <w:color w:val="000000"/>
          <w:sz w:val="28"/>
        </w:rPr>
        <w:t>
      8) в статье 13:</w:t>
      </w:r>
    </w:p>
    <w:bookmarkEnd w:id="76"/>
    <w:bookmarkStart w:name="z82" w:id="77"/>
    <w:p>
      <w:pPr>
        <w:spacing w:after="0"/>
        <w:ind w:left="0"/>
        <w:jc w:val="both"/>
      </w:pPr>
      <w:r>
        <w:rPr>
          <w:rFonts w:ascii="Times New Roman"/>
          <w:b w:val="false"/>
          <w:i w:val="false"/>
          <w:color w:val="000000"/>
          <w:sz w:val="28"/>
        </w:rPr>
        <w:t>
      подпункт 1) пункта 1 дополнить словами " – не позднее двух месяцев после присвоения специального звания или классного чина, установления квалификационного класса;";</w:t>
      </w:r>
    </w:p>
    <w:bookmarkEnd w:id="77"/>
    <w:bookmarkStart w:name="z83" w:id="78"/>
    <w:p>
      <w:pPr>
        <w:spacing w:after="0"/>
        <w:ind w:left="0"/>
        <w:jc w:val="both"/>
      </w:pPr>
      <w:r>
        <w:rPr>
          <w:rFonts w:ascii="Times New Roman"/>
          <w:b w:val="false"/>
          <w:i w:val="false"/>
          <w:color w:val="000000"/>
          <w:sz w:val="28"/>
        </w:rPr>
        <w:t>
      дополнить пунктом 4 следующего содержания:</w:t>
      </w:r>
    </w:p>
    <w:bookmarkEnd w:id="78"/>
    <w:bookmarkStart w:name="z84" w:id="79"/>
    <w:p>
      <w:pPr>
        <w:spacing w:after="0"/>
        <w:ind w:left="0"/>
        <w:jc w:val="both"/>
      </w:pPr>
      <w:r>
        <w:rPr>
          <w:rFonts w:ascii="Times New Roman"/>
          <w:b w:val="false"/>
          <w:i w:val="false"/>
          <w:color w:val="000000"/>
          <w:sz w:val="28"/>
        </w:rPr>
        <w:t>
      "4. Текст присяги сотрудников правоохранительных органов и порядок ее принесения утверждаются Президентом Республики Казахстан.";</w:t>
      </w:r>
    </w:p>
    <w:bookmarkEnd w:id="79"/>
    <w:bookmarkStart w:name="z85" w:id="80"/>
    <w:p>
      <w:pPr>
        <w:spacing w:after="0"/>
        <w:ind w:left="0"/>
        <w:jc w:val="both"/>
      </w:pPr>
      <w:r>
        <w:rPr>
          <w:rFonts w:ascii="Times New Roman"/>
          <w:b w:val="false"/>
          <w:i w:val="false"/>
          <w:color w:val="000000"/>
          <w:sz w:val="28"/>
        </w:rPr>
        <w:t>
      9) в статье 22:</w:t>
      </w:r>
    </w:p>
    <w:bookmarkEnd w:id="80"/>
    <w:bookmarkStart w:name="z86" w:id="81"/>
    <w:p>
      <w:pPr>
        <w:spacing w:after="0"/>
        <w:ind w:left="0"/>
        <w:jc w:val="both"/>
      </w:pPr>
      <w:r>
        <w:rPr>
          <w:rFonts w:ascii="Times New Roman"/>
          <w:b w:val="false"/>
          <w:i w:val="false"/>
          <w:color w:val="000000"/>
          <w:sz w:val="28"/>
        </w:rPr>
        <w:t>
      в заголовке статьи слова "или классных чинов" заменить словами ", классных чинов или квалификационных классов";</w:t>
      </w:r>
    </w:p>
    <w:bookmarkEnd w:id="81"/>
    <w:bookmarkStart w:name="z87" w:id="82"/>
    <w:p>
      <w:pPr>
        <w:spacing w:after="0"/>
        <w:ind w:left="0"/>
        <w:jc w:val="both"/>
      </w:pPr>
      <w:r>
        <w:rPr>
          <w:rFonts w:ascii="Times New Roman"/>
          <w:b w:val="false"/>
          <w:i w:val="false"/>
          <w:color w:val="000000"/>
          <w:sz w:val="28"/>
        </w:rPr>
        <w:t>
      в пункте 1:</w:t>
      </w:r>
    </w:p>
    <w:bookmarkEnd w:id="82"/>
    <w:bookmarkStart w:name="z88" w:id="83"/>
    <w:p>
      <w:pPr>
        <w:spacing w:after="0"/>
        <w:ind w:left="0"/>
        <w:jc w:val="both"/>
      </w:pPr>
      <w:r>
        <w:rPr>
          <w:rFonts w:ascii="Times New Roman"/>
          <w:b w:val="false"/>
          <w:i w:val="false"/>
          <w:color w:val="000000"/>
          <w:sz w:val="28"/>
        </w:rPr>
        <w:t>
      в абзаце первом слова "или классные чины" заменить словами ", классные чины или квалификационные классы";</w:t>
      </w:r>
    </w:p>
    <w:bookmarkEnd w:id="83"/>
    <w:bookmarkStart w:name="z89" w:id="84"/>
    <w:p>
      <w:pPr>
        <w:spacing w:after="0"/>
        <w:ind w:left="0"/>
        <w:jc w:val="both"/>
      </w:pPr>
      <w:r>
        <w:rPr>
          <w:rFonts w:ascii="Times New Roman"/>
          <w:b w:val="false"/>
          <w:i w:val="false"/>
          <w:color w:val="000000"/>
          <w:sz w:val="28"/>
        </w:rPr>
        <w:t>
      в подпункте 3):</w:t>
      </w:r>
    </w:p>
    <w:bookmarkEnd w:id="84"/>
    <w:bookmarkStart w:name="z90" w:id="85"/>
    <w:p>
      <w:pPr>
        <w:spacing w:after="0"/>
        <w:ind w:left="0"/>
        <w:jc w:val="both"/>
      </w:pPr>
      <w:r>
        <w:rPr>
          <w:rFonts w:ascii="Times New Roman"/>
          <w:b w:val="false"/>
          <w:i w:val="false"/>
          <w:color w:val="000000"/>
          <w:sz w:val="28"/>
        </w:rPr>
        <w:t>
      абзац третий дополнить словами "квалификационный класс 6 категории;";</w:t>
      </w:r>
    </w:p>
    <w:bookmarkEnd w:id="85"/>
    <w:bookmarkStart w:name="z91" w:id="86"/>
    <w:p>
      <w:pPr>
        <w:spacing w:after="0"/>
        <w:ind w:left="0"/>
        <w:jc w:val="both"/>
      </w:pPr>
      <w:r>
        <w:rPr>
          <w:rFonts w:ascii="Times New Roman"/>
          <w:b w:val="false"/>
          <w:i w:val="false"/>
          <w:color w:val="000000"/>
          <w:sz w:val="28"/>
        </w:rPr>
        <w:t>
      абзац четвертый дополнить словами "квалификационный класс 5 категории;";</w:t>
      </w:r>
    </w:p>
    <w:bookmarkEnd w:id="86"/>
    <w:bookmarkStart w:name="z92" w:id="87"/>
    <w:p>
      <w:pPr>
        <w:spacing w:after="0"/>
        <w:ind w:left="0"/>
        <w:jc w:val="both"/>
      </w:pPr>
      <w:r>
        <w:rPr>
          <w:rFonts w:ascii="Times New Roman"/>
          <w:b w:val="false"/>
          <w:i w:val="false"/>
          <w:color w:val="000000"/>
          <w:sz w:val="28"/>
        </w:rPr>
        <w:t>
      абзац пятый дополнить словами "квалификационный класс 4 категории;";</w:t>
      </w:r>
    </w:p>
    <w:bookmarkEnd w:id="87"/>
    <w:bookmarkStart w:name="z93" w:id="88"/>
    <w:p>
      <w:pPr>
        <w:spacing w:after="0"/>
        <w:ind w:left="0"/>
        <w:jc w:val="both"/>
      </w:pPr>
      <w:r>
        <w:rPr>
          <w:rFonts w:ascii="Times New Roman"/>
          <w:b w:val="false"/>
          <w:i w:val="false"/>
          <w:color w:val="000000"/>
          <w:sz w:val="28"/>
        </w:rPr>
        <w:t>
      в подпункте 4):</w:t>
      </w:r>
    </w:p>
    <w:bookmarkEnd w:id="88"/>
    <w:bookmarkStart w:name="z94" w:id="89"/>
    <w:p>
      <w:pPr>
        <w:spacing w:after="0"/>
        <w:ind w:left="0"/>
        <w:jc w:val="both"/>
      </w:pPr>
      <w:r>
        <w:rPr>
          <w:rFonts w:ascii="Times New Roman"/>
          <w:b w:val="false"/>
          <w:i w:val="false"/>
          <w:color w:val="000000"/>
          <w:sz w:val="28"/>
        </w:rPr>
        <w:t>
      абзац второй дополнить словами "квалификационный класс 3 категории;";</w:t>
      </w:r>
    </w:p>
    <w:bookmarkEnd w:id="89"/>
    <w:bookmarkStart w:name="z95" w:id="90"/>
    <w:p>
      <w:pPr>
        <w:spacing w:after="0"/>
        <w:ind w:left="0"/>
        <w:jc w:val="both"/>
      </w:pPr>
      <w:r>
        <w:rPr>
          <w:rFonts w:ascii="Times New Roman"/>
          <w:b w:val="false"/>
          <w:i w:val="false"/>
          <w:color w:val="000000"/>
          <w:sz w:val="28"/>
        </w:rPr>
        <w:t>
      абзац третий дополнить словами "квалификационный класс 2 категории;";</w:t>
      </w:r>
    </w:p>
    <w:bookmarkEnd w:id="90"/>
    <w:bookmarkStart w:name="z96" w:id="91"/>
    <w:p>
      <w:pPr>
        <w:spacing w:after="0"/>
        <w:ind w:left="0"/>
        <w:jc w:val="both"/>
      </w:pPr>
      <w:r>
        <w:rPr>
          <w:rFonts w:ascii="Times New Roman"/>
          <w:b w:val="false"/>
          <w:i w:val="false"/>
          <w:color w:val="000000"/>
          <w:sz w:val="28"/>
        </w:rPr>
        <w:t>
      абзац четвертый дополнить словами "квалификационный класс 1 категории;";</w:t>
      </w:r>
    </w:p>
    <w:bookmarkEnd w:id="91"/>
    <w:bookmarkStart w:name="z97" w:id="92"/>
    <w:p>
      <w:pPr>
        <w:spacing w:after="0"/>
        <w:ind w:left="0"/>
        <w:jc w:val="both"/>
      </w:pPr>
      <w:r>
        <w:rPr>
          <w:rFonts w:ascii="Times New Roman"/>
          <w:b w:val="false"/>
          <w:i w:val="false"/>
          <w:color w:val="000000"/>
          <w:sz w:val="28"/>
        </w:rPr>
        <w:t>
      в подпункте 5):</w:t>
      </w:r>
    </w:p>
    <w:bookmarkEnd w:id="92"/>
    <w:bookmarkStart w:name="z98" w:id="93"/>
    <w:p>
      <w:pPr>
        <w:spacing w:after="0"/>
        <w:ind w:left="0"/>
        <w:jc w:val="both"/>
      </w:pPr>
      <w:r>
        <w:rPr>
          <w:rFonts w:ascii="Times New Roman"/>
          <w:b w:val="false"/>
          <w:i w:val="false"/>
          <w:color w:val="000000"/>
          <w:sz w:val="28"/>
        </w:rPr>
        <w:t>
      абзац второй дополнить словами "высший квалификационный класс 3 категории;";</w:t>
      </w:r>
    </w:p>
    <w:bookmarkEnd w:id="93"/>
    <w:bookmarkStart w:name="z99" w:id="94"/>
    <w:p>
      <w:pPr>
        <w:spacing w:after="0"/>
        <w:ind w:left="0"/>
        <w:jc w:val="both"/>
      </w:pPr>
      <w:r>
        <w:rPr>
          <w:rFonts w:ascii="Times New Roman"/>
          <w:b w:val="false"/>
          <w:i w:val="false"/>
          <w:color w:val="000000"/>
          <w:sz w:val="28"/>
        </w:rPr>
        <w:t>
      абзац третий дополнить словами "высший квалификационный класс 2 категории;";</w:t>
      </w:r>
    </w:p>
    <w:bookmarkEnd w:id="94"/>
    <w:bookmarkStart w:name="z100" w:id="95"/>
    <w:p>
      <w:pPr>
        <w:spacing w:after="0"/>
        <w:ind w:left="0"/>
        <w:jc w:val="both"/>
      </w:pPr>
      <w:r>
        <w:rPr>
          <w:rFonts w:ascii="Times New Roman"/>
          <w:b w:val="false"/>
          <w:i w:val="false"/>
          <w:color w:val="000000"/>
          <w:sz w:val="28"/>
        </w:rPr>
        <w:t>
      в пункте 2 слова "или классные чины" заменить словами ", классные чины или квалификационные классы";</w:t>
      </w:r>
    </w:p>
    <w:bookmarkEnd w:id="95"/>
    <w:bookmarkStart w:name="z101" w:id="96"/>
    <w:p>
      <w:pPr>
        <w:spacing w:after="0"/>
        <w:ind w:left="0"/>
        <w:jc w:val="both"/>
      </w:pPr>
      <w:r>
        <w:rPr>
          <w:rFonts w:ascii="Times New Roman"/>
          <w:b w:val="false"/>
          <w:i w:val="false"/>
          <w:color w:val="000000"/>
          <w:sz w:val="28"/>
        </w:rPr>
        <w:t>
      в пункте 4 слова "или классным чинам" заменить словами ", классным чинам или квалификационным классам";</w:t>
      </w:r>
    </w:p>
    <w:bookmarkEnd w:id="96"/>
    <w:bookmarkStart w:name="z102" w:id="97"/>
    <w:p>
      <w:pPr>
        <w:spacing w:after="0"/>
        <w:ind w:left="0"/>
        <w:jc w:val="both"/>
      </w:pPr>
      <w:r>
        <w:rPr>
          <w:rFonts w:ascii="Times New Roman"/>
          <w:b w:val="false"/>
          <w:i w:val="false"/>
          <w:color w:val="000000"/>
          <w:sz w:val="28"/>
        </w:rPr>
        <w:t>
      в пункте 6 слова "или классный чин" заменить словами ", классный чин или квалификационный класс";</w:t>
      </w:r>
    </w:p>
    <w:bookmarkEnd w:id="97"/>
    <w:bookmarkStart w:name="z103" w:id="98"/>
    <w:p>
      <w:pPr>
        <w:spacing w:after="0"/>
        <w:ind w:left="0"/>
        <w:jc w:val="both"/>
      </w:pPr>
      <w:r>
        <w:rPr>
          <w:rFonts w:ascii="Times New Roman"/>
          <w:b w:val="false"/>
          <w:i w:val="false"/>
          <w:color w:val="000000"/>
          <w:sz w:val="28"/>
        </w:rPr>
        <w:t>
      в пункте 7:</w:t>
      </w:r>
    </w:p>
    <w:bookmarkEnd w:id="98"/>
    <w:bookmarkStart w:name="z104" w:id="99"/>
    <w:p>
      <w:pPr>
        <w:spacing w:after="0"/>
        <w:ind w:left="0"/>
        <w:jc w:val="both"/>
      </w:pPr>
      <w:r>
        <w:rPr>
          <w:rFonts w:ascii="Times New Roman"/>
          <w:b w:val="false"/>
          <w:i w:val="false"/>
          <w:color w:val="000000"/>
          <w:sz w:val="28"/>
        </w:rPr>
        <w:t>
      в части первой слова "или классному чину" заменить словами ", классному чину или квалификационному классу";</w:t>
      </w:r>
    </w:p>
    <w:bookmarkEnd w:id="99"/>
    <w:bookmarkStart w:name="z105" w:id="100"/>
    <w:p>
      <w:pPr>
        <w:spacing w:after="0"/>
        <w:ind w:left="0"/>
        <w:jc w:val="both"/>
      </w:pPr>
      <w:r>
        <w:rPr>
          <w:rFonts w:ascii="Times New Roman"/>
          <w:b w:val="false"/>
          <w:i w:val="false"/>
          <w:color w:val="000000"/>
          <w:sz w:val="28"/>
        </w:rPr>
        <w:t>
      в части второй слова "и пункта 5 статьи 22-1 настоящего Закона" исключить;</w:t>
      </w:r>
    </w:p>
    <w:bookmarkEnd w:id="100"/>
    <w:bookmarkStart w:name="z106" w:id="101"/>
    <w:p>
      <w:pPr>
        <w:spacing w:after="0"/>
        <w:ind w:left="0"/>
        <w:jc w:val="both"/>
      </w:pPr>
      <w:r>
        <w:rPr>
          <w:rFonts w:ascii="Times New Roman"/>
          <w:b w:val="false"/>
          <w:i w:val="false"/>
          <w:color w:val="000000"/>
          <w:sz w:val="28"/>
        </w:rPr>
        <w:t>
      10) статью 22-1 исключить;</w:t>
      </w:r>
    </w:p>
    <w:bookmarkEnd w:id="101"/>
    <w:bookmarkStart w:name="z107" w:id="102"/>
    <w:p>
      <w:pPr>
        <w:spacing w:after="0"/>
        <w:ind w:left="0"/>
        <w:jc w:val="both"/>
      </w:pPr>
      <w:r>
        <w:rPr>
          <w:rFonts w:ascii="Times New Roman"/>
          <w:b w:val="false"/>
          <w:i w:val="false"/>
          <w:color w:val="000000"/>
          <w:sz w:val="28"/>
        </w:rPr>
        <w:t>
      11) в статье 23:</w:t>
      </w:r>
    </w:p>
    <w:bookmarkEnd w:id="102"/>
    <w:bookmarkStart w:name="z108" w:id="103"/>
    <w:p>
      <w:pPr>
        <w:spacing w:after="0"/>
        <w:ind w:left="0"/>
        <w:jc w:val="both"/>
      </w:pPr>
      <w:r>
        <w:rPr>
          <w:rFonts w:ascii="Times New Roman"/>
          <w:b w:val="false"/>
          <w:i w:val="false"/>
          <w:color w:val="000000"/>
          <w:sz w:val="28"/>
        </w:rPr>
        <w:t>
      в заголовке статьи слова "или классных чинов" заменить словами ", классных чинов или квалификационных классов";</w:t>
      </w:r>
    </w:p>
    <w:bookmarkEnd w:id="103"/>
    <w:bookmarkStart w:name="z109" w:id="104"/>
    <w:p>
      <w:pPr>
        <w:spacing w:after="0"/>
        <w:ind w:left="0"/>
        <w:jc w:val="both"/>
      </w:pPr>
      <w:r>
        <w:rPr>
          <w:rFonts w:ascii="Times New Roman"/>
          <w:b w:val="false"/>
          <w:i w:val="false"/>
          <w:color w:val="000000"/>
          <w:sz w:val="28"/>
        </w:rPr>
        <w:t>
      в пункте 1 слова "или классные чины" заменить словами ", классные чины или квалификационные классы";</w:t>
      </w:r>
    </w:p>
    <w:bookmarkEnd w:id="104"/>
    <w:bookmarkStart w:name="z110" w:id="105"/>
    <w:p>
      <w:pPr>
        <w:spacing w:after="0"/>
        <w:ind w:left="0"/>
        <w:jc w:val="both"/>
      </w:pPr>
      <w:r>
        <w:rPr>
          <w:rFonts w:ascii="Times New Roman"/>
          <w:b w:val="false"/>
          <w:i w:val="false"/>
          <w:color w:val="000000"/>
          <w:sz w:val="28"/>
        </w:rPr>
        <w:t>
      подпункт 3) пункта 1-1 дополнить словами ", квалификационный класс 6 категории.";</w:t>
      </w:r>
    </w:p>
    <w:bookmarkEnd w:id="105"/>
    <w:bookmarkStart w:name="z111" w:id="106"/>
    <w:p>
      <w:pPr>
        <w:spacing w:after="0"/>
        <w:ind w:left="0"/>
        <w:jc w:val="both"/>
      </w:pPr>
      <w:r>
        <w:rPr>
          <w:rFonts w:ascii="Times New Roman"/>
          <w:b w:val="false"/>
          <w:i w:val="false"/>
          <w:color w:val="000000"/>
          <w:sz w:val="28"/>
        </w:rPr>
        <w:t xml:space="preserve">
      в пункте 3 слова "или классные чины" заменить словами ", классные чины или квалификационные классы"; </w:t>
      </w:r>
    </w:p>
    <w:bookmarkEnd w:id="106"/>
    <w:bookmarkStart w:name="z112" w:id="107"/>
    <w:p>
      <w:pPr>
        <w:spacing w:after="0"/>
        <w:ind w:left="0"/>
        <w:jc w:val="both"/>
      </w:pPr>
      <w:r>
        <w:rPr>
          <w:rFonts w:ascii="Times New Roman"/>
          <w:b w:val="false"/>
          <w:i w:val="false"/>
          <w:color w:val="000000"/>
          <w:sz w:val="28"/>
        </w:rPr>
        <w:t>
      в подпунктах 1) и 2) пункта 4, подпунктах 1) и 2) пункта 5 слова "профессиональные учебные" заменить словом "образовательные";</w:t>
      </w:r>
    </w:p>
    <w:bookmarkEnd w:id="107"/>
    <w:bookmarkStart w:name="z113" w:id="108"/>
    <w:p>
      <w:pPr>
        <w:spacing w:after="0"/>
        <w:ind w:left="0"/>
        <w:jc w:val="both"/>
      </w:pPr>
      <w:r>
        <w:rPr>
          <w:rFonts w:ascii="Times New Roman"/>
          <w:b w:val="false"/>
          <w:i w:val="false"/>
          <w:color w:val="000000"/>
          <w:sz w:val="28"/>
        </w:rPr>
        <w:t xml:space="preserve">
      в пункте 6 слова "или классные чины" заменить словами ", классные чины или квалификационные классы"; </w:t>
      </w:r>
    </w:p>
    <w:bookmarkEnd w:id="108"/>
    <w:bookmarkStart w:name="z114" w:id="109"/>
    <w:p>
      <w:pPr>
        <w:spacing w:after="0"/>
        <w:ind w:left="0"/>
        <w:jc w:val="both"/>
      </w:pPr>
      <w:r>
        <w:rPr>
          <w:rFonts w:ascii="Times New Roman"/>
          <w:b w:val="false"/>
          <w:i w:val="false"/>
          <w:color w:val="000000"/>
          <w:sz w:val="28"/>
        </w:rPr>
        <w:t>
      в пункте 7:</w:t>
      </w:r>
    </w:p>
    <w:bookmarkEnd w:id="109"/>
    <w:bookmarkStart w:name="z115" w:id="110"/>
    <w:p>
      <w:pPr>
        <w:spacing w:after="0"/>
        <w:ind w:left="0"/>
        <w:jc w:val="both"/>
      </w:pPr>
      <w:r>
        <w:rPr>
          <w:rFonts w:ascii="Times New Roman"/>
          <w:b w:val="false"/>
          <w:i w:val="false"/>
          <w:color w:val="000000"/>
          <w:sz w:val="28"/>
        </w:rPr>
        <w:t xml:space="preserve">
      в абзаце первом слова "или классные чины" заменить словами ", классные чины или квалификационные классы"; </w:t>
      </w:r>
    </w:p>
    <w:bookmarkEnd w:id="110"/>
    <w:bookmarkStart w:name="z116" w:id="111"/>
    <w:p>
      <w:pPr>
        <w:spacing w:after="0"/>
        <w:ind w:left="0"/>
        <w:jc w:val="both"/>
      </w:pPr>
      <w:r>
        <w:rPr>
          <w:rFonts w:ascii="Times New Roman"/>
          <w:b w:val="false"/>
          <w:i w:val="false"/>
          <w:color w:val="000000"/>
          <w:sz w:val="28"/>
        </w:rPr>
        <w:t>
      в подпункте 1) после слов "юрист 1 класса," дополнить словами "квалификационного класса 4 категории";</w:t>
      </w:r>
    </w:p>
    <w:bookmarkEnd w:id="111"/>
    <w:bookmarkStart w:name="z117" w:id="112"/>
    <w:p>
      <w:pPr>
        <w:spacing w:after="0"/>
        <w:ind w:left="0"/>
        <w:jc w:val="both"/>
      </w:pPr>
      <w:r>
        <w:rPr>
          <w:rFonts w:ascii="Times New Roman"/>
          <w:b w:val="false"/>
          <w:i w:val="false"/>
          <w:color w:val="000000"/>
          <w:sz w:val="28"/>
        </w:rPr>
        <w:t>
      в подпункте 2) после слов "старшего советника" дополнить словами "квалификационного класса 1 категории";</w:t>
      </w:r>
    </w:p>
    <w:bookmarkEnd w:id="112"/>
    <w:bookmarkStart w:name="z118" w:id="113"/>
    <w:p>
      <w:pPr>
        <w:spacing w:after="0"/>
        <w:ind w:left="0"/>
        <w:jc w:val="both"/>
      </w:pPr>
      <w:r>
        <w:rPr>
          <w:rFonts w:ascii="Times New Roman"/>
          <w:b w:val="false"/>
          <w:i w:val="false"/>
          <w:color w:val="000000"/>
          <w:sz w:val="28"/>
        </w:rPr>
        <w:t xml:space="preserve">
      в пункте 8 слова "или классные чины" заменить словами ", классные чины или квалификационные классы"; </w:t>
      </w:r>
    </w:p>
    <w:bookmarkEnd w:id="113"/>
    <w:bookmarkStart w:name="z119" w:id="114"/>
    <w:p>
      <w:pPr>
        <w:spacing w:after="0"/>
        <w:ind w:left="0"/>
        <w:jc w:val="both"/>
      </w:pPr>
      <w:r>
        <w:rPr>
          <w:rFonts w:ascii="Times New Roman"/>
          <w:b w:val="false"/>
          <w:i w:val="false"/>
          <w:color w:val="000000"/>
          <w:sz w:val="28"/>
        </w:rPr>
        <w:t>
      в пункте 8-1:</w:t>
      </w:r>
    </w:p>
    <w:bookmarkEnd w:id="114"/>
    <w:bookmarkStart w:name="z120" w:id="115"/>
    <w:p>
      <w:pPr>
        <w:spacing w:after="0"/>
        <w:ind w:left="0"/>
        <w:jc w:val="both"/>
      </w:pPr>
      <w:r>
        <w:rPr>
          <w:rFonts w:ascii="Times New Roman"/>
          <w:b w:val="false"/>
          <w:i w:val="false"/>
          <w:color w:val="000000"/>
          <w:sz w:val="28"/>
        </w:rPr>
        <w:t>
      абзац третий изложить в следующей редакции:</w:t>
      </w:r>
    </w:p>
    <w:bookmarkEnd w:id="115"/>
    <w:bookmarkStart w:name="z121" w:id="116"/>
    <w:p>
      <w:pPr>
        <w:spacing w:after="0"/>
        <w:ind w:left="0"/>
        <w:jc w:val="both"/>
      </w:pPr>
      <w:r>
        <w:rPr>
          <w:rFonts w:ascii="Times New Roman"/>
          <w:b w:val="false"/>
          <w:i w:val="false"/>
          <w:color w:val="000000"/>
          <w:sz w:val="28"/>
        </w:rPr>
        <w:t>
      "генерал-лейтенант, государственный советник 2 класса, высший квалификационный класс 2 категории могут быть присвоены сотруднику, пребывающему в специальном звании, классном чине генерал-майора, государственного советника 3 класса, высшем квалификационном классе 3 категории не менее трех лет;";</w:t>
      </w:r>
    </w:p>
    <w:bookmarkEnd w:id="116"/>
    <w:bookmarkStart w:name="z122" w:id="117"/>
    <w:p>
      <w:pPr>
        <w:spacing w:after="0"/>
        <w:ind w:left="0"/>
        <w:jc w:val="both"/>
      </w:pPr>
      <w:r>
        <w:rPr>
          <w:rFonts w:ascii="Times New Roman"/>
          <w:b w:val="false"/>
          <w:i w:val="false"/>
          <w:color w:val="000000"/>
          <w:sz w:val="28"/>
        </w:rPr>
        <w:t>
      в абзаце четвертом после слов "2 класса," дополнить словами "высшем квалификационном классе 2 категории";</w:t>
      </w:r>
    </w:p>
    <w:bookmarkEnd w:id="117"/>
    <w:bookmarkStart w:name="z123" w:id="118"/>
    <w:p>
      <w:pPr>
        <w:spacing w:after="0"/>
        <w:ind w:left="0"/>
        <w:jc w:val="both"/>
      </w:pPr>
      <w:r>
        <w:rPr>
          <w:rFonts w:ascii="Times New Roman"/>
          <w:b w:val="false"/>
          <w:i w:val="false"/>
          <w:color w:val="000000"/>
          <w:sz w:val="28"/>
        </w:rPr>
        <w:t>
      пункты 10 и 11 изложить в следующей редакции:</w:t>
      </w:r>
    </w:p>
    <w:bookmarkEnd w:id="118"/>
    <w:bookmarkStart w:name="z124" w:id="119"/>
    <w:p>
      <w:pPr>
        <w:spacing w:after="0"/>
        <w:ind w:left="0"/>
        <w:jc w:val="both"/>
      </w:pPr>
      <w:r>
        <w:rPr>
          <w:rFonts w:ascii="Times New Roman"/>
          <w:b w:val="false"/>
          <w:i w:val="false"/>
          <w:color w:val="000000"/>
          <w:sz w:val="28"/>
        </w:rPr>
        <w:t xml:space="preserve">
      "10. Очередные специальные звания, классные чины или квалификационные классы среднего и старшего начальствующего состава магистрантам и докторантам организаций образования правоохранительных органов, а также обучающимся в организациях образования правоохранительных органов иностранных государств по направлениям правоохранительных органов с оплатой обучения за счет бюджетных средств присваиваются по истечении установленного срока выслуги в соответствующих специальных званиях, классных чинах или квалификационных классах в соответствии со штатными должностями, которые они занимали до поступления на учебу, без учета изменений специальных званий, классных чинов или квалификационных классов в штатах по этим должностям, внесенных после поступления на учебу; </w:t>
      </w:r>
    </w:p>
    <w:bookmarkEnd w:id="119"/>
    <w:bookmarkStart w:name="z125" w:id="120"/>
    <w:p>
      <w:pPr>
        <w:spacing w:after="0"/>
        <w:ind w:left="0"/>
        <w:jc w:val="both"/>
      </w:pPr>
      <w:r>
        <w:rPr>
          <w:rFonts w:ascii="Times New Roman"/>
          <w:b w:val="false"/>
          <w:i w:val="false"/>
          <w:color w:val="000000"/>
          <w:sz w:val="28"/>
        </w:rPr>
        <w:t>
      по окончании организации образования, магистратуры, докторантуры – при соответствии очередных специальных или воинских званий, классных чинов или квалификационных классов званиям по штатным должностям, на которые сотрудники назначаются по окончании учебы.</w:t>
      </w:r>
    </w:p>
    <w:bookmarkEnd w:id="120"/>
    <w:bookmarkStart w:name="z126" w:id="121"/>
    <w:p>
      <w:pPr>
        <w:spacing w:after="0"/>
        <w:ind w:left="0"/>
        <w:jc w:val="both"/>
      </w:pPr>
      <w:r>
        <w:rPr>
          <w:rFonts w:ascii="Times New Roman"/>
          <w:b w:val="false"/>
          <w:i w:val="false"/>
          <w:color w:val="000000"/>
          <w:sz w:val="28"/>
        </w:rPr>
        <w:t>
      11. Сотрудникам, прикомандированным к государственным органам и международным организациям, очередные специальные звания, классные чины или квалификационные классы присваиваются в последовательном порядке с учетом образования и выслуги лет по истечении установленного срока выслуги в специальном звании, классном чине или квалификационном классе.";</w:t>
      </w:r>
    </w:p>
    <w:bookmarkEnd w:id="121"/>
    <w:bookmarkStart w:name="z127" w:id="122"/>
    <w:p>
      <w:pPr>
        <w:spacing w:after="0"/>
        <w:ind w:left="0"/>
        <w:jc w:val="both"/>
      </w:pPr>
      <w:r>
        <w:rPr>
          <w:rFonts w:ascii="Times New Roman"/>
          <w:b w:val="false"/>
          <w:i w:val="false"/>
          <w:color w:val="000000"/>
          <w:sz w:val="28"/>
        </w:rPr>
        <w:t>
      12) в статье 24:</w:t>
      </w:r>
    </w:p>
    <w:bookmarkEnd w:id="122"/>
    <w:bookmarkStart w:name="z128" w:id="123"/>
    <w:p>
      <w:pPr>
        <w:spacing w:after="0"/>
        <w:ind w:left="0"/>
        <w:jc w:val="both"/>
      </w:pPr>
      <w:r>
        <w:rPr>
          <w:rFonts w:ascii="Times New Roman"/>
          <w:b w:val="false"/>
          <w:i w:val="false"/>
          <w:color w:val="000000"/>
          <w:sz w:val="28"/>
        </w:rPr>
        <w:t>
      в заголовке статьи слова "или классных чинах" заменить словами ", классных чинах или квалификационных классах";</w:t>
      </w:r>
    </w:p>
    <w:bookmarkEnd w:id="123"/>
    <w:bookmarkStart w:name="z129" w:id="124"/>
    <w:p>
      <w:pPr>
        <w:spacing w:after="0"/>
        <w:ind w:left="0"/>
        <w:jc w:val="both"/>
      </w:pPr>
      <w:r>
        <w:rPr>
          <w:rFonts w:ascii="Times New Roman"/>
          <w:b w:val="false"/>
          <w:i w:val="false"/>
          <w:color w:val="000000"/>
          <w:sz w:val="28"/>
        </w:rPr>
        <w:t>
      в пункте 2:</w:t>
      </w:r>
    </w:p>
    <w:bookmarkEnd w:id="124"/>
    <w:bookmarkStart w:name="z130" w:id="125"/>
    <w:p>
      <w:pPr>
        <w:spacing w:after="0"/>
        <w:ind w:left="0"/>
        <w:jc w:val="both"/>
      </w:pPr>
      <w:r>
        <w:rPr>
          <w:rFonts w:ascii="Times New Roman"/>
          <w:b w:val="false"/>
          <w:i w:val="false"/>
          <w:color w:val="000000"/>
          <w:sz w:val="28"/>
        </w:rPr>
        <w:t>
      в абзаце первом слова "или классных чинах" заменить словами ", классных чинах или квалификационных классах";</w:t>
      </w:r>
    </w:p>
    <w:bookmarkEnd w:id="125"/>
    <w:bookmarkStart w:name="z131" w:id="126"/>
    <w:p>
      <w:pPr>
        <w:spacing w:after="0"/>
        <w:ind w:left="0"/>
        <w:jc w:val="both"/>
      </w:pPr>
      <w:r>
        <w:rPr>
          <w:rFonts w:ascii="Times New Roman"/>
          <w:b w:val="false"/>
          <w:i w:val="false"/>
          <w:color w:val="000000"/>
          <w:sz w:val="28"/>
        </w:rPr>
        <w:t>
      в абзаце третьем после слов "юриста 3 класса" дополнить словами "квалификационного класса 6 категории";</w:t>
      </w:r>
    </w:p>
    <w:bookmarkEnd w:id="126"/>
    <w:bookmarkStart w:name="z132" w:id="127"/>
    <w:p>
      <w:pPr>
        <w:spacing w:after="0"/>
        <w:ind w:left="0"/>
        <w:jc w:val="both"/>
      </w:pPr>
      <w:r>
        <w:rPr>
          <w:rFonts w:ascii="Times New Roman"/>
          <w:b w:val="false"/>
          <w:i w:val="false"/>
          <w:color w:val="000000"/>
          <w:sz w:val="28"/>
        </w:rPr>
        <w:t>
      в абзаце четвертом после слов "юриста 2 класса" дополнить словами "квалификационного класса 5 категории";</w:t>
      </w:r>
    </w:p>
    <w:bookmarkEnd w:id="127"/>
    <w:bookmarkStart w:name="z133" w:id="128"/>
    <w:p>
      <w:pPr>
        <w:spacing w:after="0"/>
        <w:ind w:left="0"/>
        <w:jc w:val="both"/>
      </w:pPr>
      <w:r>
        <w:rPr>
          <w:rFonts w:ascii="Times New Roman"/>
          <w:b w:val="false"/>
          <w:i w:val="false"/>
          <w:color w:val="000000"/>
          <w:sz w:val="28"/>
        </w:rPr>
        <w:t>
      в абзаце пятом после слов "юриста 1 класса" дополнить словами "квалификационного класса 4 категории";</w:t>
      </w:r>
    </w:p>
    <w:bookmarkEnd w:id="128"/>
    <w:bookmarkStart w:name="z134" w:id="129"/>
    <w:p>
      <w:pPr>
        <w:spacing w:after="0"/>
        <w:ind w:left="0"/>
        <w:jc w:val="both"/>
      </w:pPr>
      <w:r>
        <w:rPr>
          <w:rFonts w:ascii="Times New Roman"/>
          <w:b w:val="false"/>
          <w:i w:val="false"/>
          <w:color w:val="000000"/>
          <w:sz w:val="28"/>
        </w:rPr>
        <w:t>
      в абзаце шестом после слова "советника" дополнить словами "квалификационного класса 3 категории";</w:t>
      </w:r>
    </w:p>
    <w:bookmarkEnd w:id="129"/>
    <w:bookmarkStart w:name="z135" w:id="130"/>
    <w:p>
      <w:pPr>
        <w:spacing w:after="0"/>
        <w:ind w:left="0"/>
        <w:jc w:val="both"/>
      </w:pPr>
      <w:r>
        <w:rPr>
          <w:rFonts w:ascii="Times New Roman"/>
          <w:b w:val="false"/>
          <w:i w:val="false"/>
          <w:color w:val="000000"/>
          <w:sz w:val="28"/>
        </w:rPr>
        <w:t>
      в абзаце седьмом после слова "советника" дополнить словами "квалификационного класса 2 категории";</w:t>
      </w:r>
    </w:p>
    <w:bookmarkEnd w:id="130"/>
    <w:bookmarkStart w:name="z136" w:id="131"/>
    <w:p>
      <w:pPr>
        <w:spacing w:after="0"/>
        <w:ind w:left="0"/>
        <w:jc w:val="both"/>
      </w:pPr>
      <w:r>
        <w:rPr>
          <w:rFonts w:ascii="Times New Roman"/>
          <w:b w:val="false"/>
          <w:i w:val="false"/>
          <w:color w:val="000000"/>
          <w:sz w:val="28"/>
        </w:rPr>
        <w:t>
      в пункте 3 после слова "советника," дополнить словами "квалификационном классе 1 категории";</w:t>
      </w:r>
    </w:p>
    <w:bookmarkEnd w:id="131"/>
    <w:bookmarkStart w:name="z137" w:id="132"/>
    <w:p>
      <w:pPr>
        <w:spacing w:after="0"/>
        <w:ind w:left="0"/>
        <w:jc w:val="both"/>
      </w:pPr>
      <w:r>
        <w:rPr>
          <w:rFonts w:ascii="Times New Roman"/>
          <w:b w:val="false"/>
          <w:i w:val="false"/>
          <w:color w:val="000000"/>
          <w:sz w:val="28"/>
        </w:rPr>
        <w:t>
      пункт 4 изложить в следующей редакции:</w:t>
      </w:r>
    </w:p>
    <w:bookmarkEnd w:id="132"/>
    <w:bookmarkStart w:name="z138" w:id="133"/>
    <w:p>
      <w:pPr>
        <w:spacing w:after="0"/>
        <w:ind w:left="0"/>
        <w:jc w:val="both"/>
      </w:pPr>
      <w:r>
        <w:rPr>
          <w:rFonts w:ascii="Times New Roman"/>
          <w:b w:val="false"/>
          <w:i w:val="false"/>
          <w:color w:val="000000"/>
          <w:sz w:val="28"/>
        </w:rPr>
        <w:t>
      "4. Срок выслуги в специальном звании, классном чине или квалификационном классе исчисляется со дня присвоения сотруднику соответствующего специального или воинского звания, классного чина или квалификационного класса, при этом в срок выслуги входят фактическое время службы на должностях, а также прохождение службы в случаях, предусмотренных статьей 44 настоящего Закона.</w:t>
      </w:r>
    </w:p>
    <w:bookmarkEnd w:id="133"/>
    <w:bookmarkStart w:name="z139" w:id="134"/>
    <w:p>
      <w:pPr>
        <w:spacing w:after="0"/>
        <w:ind w:left="0"/>
        <w:jc w:val="both"/>
      </w:pPr>
      <w:r>
        <w:rPr>
          <w:rFonts w:ascii="Times New Roman"/>
          <w:b w:val="false"/>
          <w:i w:val="false"/>
          <w:color w:val="000000"/>
          <w:sz w:val="28"/>
        </w:rPr>
        <w:t>
      В случае необоснованной задержки представления сотрудника к присвоению очередного специального звания, классного чина или квалификационного класса, соответствующее специальное звание, классный чин или квалификационный класс присваиваются со следующего дня по истечении срока пребывания в предыдущем специальном звании, классном чине или квалификационном классе.";</w:t>
      </w:r>
    </w:p>
    <w:bookmarkEnd w:id="134"/>
    <w:bookmarkStart w:name="z140" w:id="135"/>
    <w:p>
      <w:pPr>
        <w:spacing w:after="0"/>
        <w:ind w:left="0"/>
        <w:jc w:val="both"/>
      </w:pPr>
      <w:r>
        <w:rPr>
          <w:rFonts w:ascii="Times New Roman"/>
          <w:b w:val="false"/>
          <w:i w:val="false"/>
          <w:color w:val="000000"/>
          <w:sz w:val="28"/>
        </w:rPr>
        <w:t>
      в пункте 6 слова "или классных чинов" заменить словами ", классных чинов или квалификационных классов";</w:t>
      </w:r>
    </w:p>
    <w:bookmarkEnd w:id="135"/>
    <w:bookmarkStart w:name="z141" w:id="136"/>
    <w:p>
      <w:pPr>
        <w:spacing w:after="0"/>
        <w:ind w:left="0"/>
        <w:jc w:val="both"/>
      </w:pPr>
      <w:r>
        <w:rPr>
          <w:rFonts w:ascii="Times New Roman"/>
          <w:b w:val="false"/>
          <w:i w:val="false"/>
          <w:color w:val="000000"/>
          <w:sz w:val="28"/>
        </w:rPr>
        <w:t>
      13) в статье 26:</w:t>
      </w:r>
    </w:p>
    <w:bookmarkEnd w:id="136"/>
    <w:bookmarkStart w:name="z142" w:id="137"/>
    <w:p>
      <w:pPr>
        <w:spacing w:after="0"/>
        <w:ind w:left="0"/>
        <w:jc w:val="both"/>
      </w:pPr>
      <w:r>
        <w:rPr>
          <w:rFonts w:ascii="Times New Roman"/>
          <w:b w:val="false"/>
          <w:i w:val="false"/>
          <w:color w:val="000000"/>
          <w:sz w:val="28"/>
        </w:rPr>
        <w:t>
      заголовок статьи дополнить словами "или внеочередных специальных званий, классных чинов, квалификационных классов";</w:t>
      </w:r>
    </w:p>
    <w:bookmarkEnd w:id="137"/>
    <w:bookmarkStart w:name="z143" w:id="138"/>
    <w:p>
      <w:pPr>
        <w:spacing w:after="0"/>
        <w:ind w:left="0"/>
        <w:jc w:val="both"/>
      </w:pPr>
      <w:r>
        <w:rPr>
          <w:rFonts w:ascii="Times New Roman"/>
          <w:b w:val="false"/>
          <w:i w:val="false"/>
          <w:color w:val="000000"/>
          <w:sz w:val="28"/>
        </w:rPr>
        <w:t>
      пункт 1 изложить в следующей редакции:</w:t>
      </w:r>
    </w:p>
    <w:bookmarkEnd w:id="138"/>
    <w:bookmarkStart w:name="z144" w:id="139"/>
    <w:p>
      <w:pPr>
        <w:spacing w:after="0"/>
        <w:ind w:left="0"/>
        <w:jc w:val="both"/>
      </w:pPr>
      <w:r>
        <w:rPr>
          <w:rFonts w:ascii="Times New Roman"/>
          <w:b w:val="false"/>
          <w:i w:val="false"/>
          <w:color w:val="000000"/>
          <w:sz w:val="28"/>
        </w:rPr>
        <w:t>
      "1. Очередные специальное звание, классный чин или квалификационный класс начальствующего состава до полковника включительно могут быть присвоены (установлены) досрочно (до истечения установленного срока выслуги в предыдущих специальном звании, классном чине или квалификационном классе) либо на одну ступень выше специального звания, классного чина или квалификационного класса, предусмотренных по занимаемой штатной должности, в порядке поощрения за достижение высоких результатов в службе и образцовое выполнение служебных обязанностей.</w:t>
      </w:r>
    </w:p>
    <w:bookmarkEnd w:id="139"/>
    <w:bookmarkStart w:name="z145" w:id="140"/>
    <w:p>
      <w:pPr>
        <w:spacing w:after="0"/>
        <w:ind w:left="0"/>
        <w:jc w:val="both"/>
      </w:pPr>
      <w:r>
        <w:rPr>
          <w:rFonts w:ascii="Times New Roman"/>
          <w:b w:val="false"/>
          <w:i w:val="false"/>
          <w:color w:val="000000"/>
          <w:sz w:val="28"/>
        </w:rPr>
        <w:t>
      Внеочередные специальные звания, классные чины или квалификационные классы могут быть присвоены (установлены) в порядке поощрения за продолжительную и безупречную службу в правоохранительных органах, высокие результаты по службе, связанные с выполнением заданий особой сложности.";</w:t>
      </w:r>
    </w:p>
    <w:bookmarkEnd w:id="140"/>
    <w:bookmarkStart w:name="z146" w:id="141"/>
    <w:p>
      <w:pPr>
        <w:spacing w:after="0"/>
        <w:ind w:left="0"/>
        <w:jc w:val="both"/>
      </w:pPr>
      <w:r>
        <w:rPr>
          <w:rFonts w:ascii="Times New Roman"/>
          <w:b w:val="false"/>
          <w:i w:val="false"/>
          <w:color w:val="000000"/>
          <w:sz w:val="28"/>
        </w:rPr>
        <w:t>
      в пункте 4:</w:t>
      </w:r>
    </w:p>
    <w:bookmarkEnd w:id="141"/>
    <w:bookmarkStart w:name="z147" w:id="142"/>
    <w:p>
      <w:pPr>
        <w:spacing w:after="0"/>
        <w:ind w:left="0"/>
        <w:jc w:val="both"/>
      </w:pPr>
      <w:r>
        <w:rPr>
          <w:rFonts w:ascii="Times New Roman"/>
          <w:b w:val="false"/>
          <w:i w:val="false"/>
          <w:color w:val="000000"/>
          <w:sz w:val="28"/>
        </w:rPr>
        <w:t>
      в части первой слова "не менее полутора срока" заменить словами "установленного срока";</w:t>
      </w:r>
    </w:p>
    <w:bookmarkEnd w:id="142"/>
    <w:bookmarkStart w:name="z148" w:id="143"/>
    <w:p>
      <w:pPr>
        <w:spacing w:after="0"/>
        <w:ind w:left="0"/>
        <w:jc w:val="both"/>
      </w:pPr>
      <w:r>
        <w:rPr>
          <w:rFonts w:ascii="Times New Roman"/>
          <w:b w:val="false"/>
          <w:i w:val="false"/>
          <w:color w:val="000000"/>
          <w:sz w:val="28"/>
        </w:rPr>
        <w:t>
      части вторую и третью исключить;</w:t>
      </w:r>
    </w:p>
    <w:bookmarkEnd w:id="143"/>
    <w:bookmarkStart w:name="z149" w:id="144"/>
    <w:p>
      <w:pPr>
        <w:spacing w:after="0"/>
        <w:ind w:left="0"/>
        <w:jc w:val="both"/>
      </w:pPr>
      <w:r>
        <w:rPr>
          <w:rFonts w:ascii="Times New Roman"/>
          <w:b w:val="false"/>
          <w:i w:val="false"/>
          <w:color w:val="000000"/>
          <w:sz w:val="28"/>
        </w:rPr>
        <w:t>
      дополнить пунктом 4-1 следующего содержания:</w:t>
      </w:r>
    </w:p>
    <w:bookmarkEnd w:id="144"/>
    <w:bookmarkStart w:name="z150" w:id="145"/>
    <w:p>
      <w:pPr>
        <w:spacing w:after="0"/>
        <w:ind w:left="0"/>
        <w:jc w:val="both"/>
      </w:pPr>
      <w:r>
        <w:rPr>
          <w:rFonts w:ascii="Times New Roman"/>
          <w:b w:val="false"/>
          <w:i w:val="false"/>
          <w:color w:val="000000"/>
          <w:sz w:val="28"/>
        </w:rPr>
        <w:t>
      "4-1. Внеочередные специальные звания, классные чины или квалификационные классы присваиваются (устанавливаются) по истечении установленного срока выслуги лет в имеющемся специальном звании, но не более чем через одну ступень выше имеющегося специального звания, классного чина или квалификационного класса и независимо от предельного специального звания, классного чина или квалификационного класса, предусмотренного по занимаемой штатной должности.";</w:t>
      </w:r>
    </w:p>
    <w:bookmarkEnd w:id="145"/>
    <w:bookmarkStart w:name="z151" w:id="146"/>
    <w:p>
      <w:pPr>
        <w:spacing w:after="0"/>
        <w:ind w:left="0"/>
        <w:jc w:val="both"/>
      </w:pPr>
      <w:r>
        <w:rPr>
          <w:rFonts w:ascii="Times New Roman"/>
          <w:b w:val="false"/>
          <w:i w:val="false"/>
          <w:color w:val="000000"/>
          <w:sz w:val="28"/>
        </w:rPr>
        <w:t xml:space="preserve">
      в пункте 5 слово "Досрочно" заменить словами "Внеочередные, досрочно"; </w:t>
      </w:r>
    </w:p>
    <w:bookmarkEnd w:id="146"/>
    <w:bookmarkStart w:name="z152" w:id="147"/>
    <w:p>
      <w:pPr>
        <w:spacing w:after="0"/>
        <w:ind w:left="0"/>
        <w:jc w:val="both"/>
      </w:pPr>
      <w:r>
        <w:rPr>
          <w:rFonts w:ascii="Times New Roman"/>
          <w:b w:val="false"/>
          <w:i w:val="false"/>
          <w:color w:val="000000"/>
          <w:sz w:val="28"/>
        </w:rPr>
        <w:t>
      дополнить пунктами 6 и 7 следующего содержания:</w:t>
      </w:r>
    </w:p>
    <w:bookmarkEnd w:id="147"/>
    <w:bookmarkStart w:name="z153" w:id="148"/>
    <w:p>
      <w:pPr>
        <w:spacing w:after="0"/>
        <w:ind w:left="0"/>
        <w:jc w:val="both"/>
      </w:pPr>
      <w:r>
        <w:rPr>
          <w:rFonts w:ascii="Times New Roman"/>
          <w:b w:val="false"/>
          <w:i w:val="false"/>
          <w:color w:val="000000"/>
          <w:sz w:val="28"/>
        </w:rPr>
        <w:t>
      "6. Внеочередные, досрочно или на одну ступень выше специальные звания, классные чины или квалификационные классы не присваиваются (не устанавливаются):</w:t>
      </w:r>
    </w:p>
    <w:bookmarkEnd w:id="148"/>
    <w:bookmarkStart w:name="z154" w:id="149"/>
    <w:p>
      <w:pPr>
        <w:spacing w:after="0"/>
        <w:ind w:left="0"/>
        <w:jc w:val="both"/>
      </w:pPr>
      <w:r>
        <w:rPr>
          <w:rFonts w:ascii="Times New Roman"/>
          <w:b w:val="false"/>
          <w:i w:val="false"/>
          <w:color w:val="000000"/>
          <w:sz w:val="28"/>
        </w:rPr>
        <w:t>
      1) при наличии у него неснятого дисциплинарного взыскания;</w:t>
      </w:r>
    </w:p>
    <w:bookmarkEnd w:id="149"/>
    <w:bookmarkStart w:name="z155" w:id="150"/>
    <w:p>
      <w:pPr>
        <w:spacing w:after="0"/>
        <w:ind w:left="0"/>
        <w:jc w:val="both"/>
      </w:pPr>
      <w:r>
        <w:rPr>
          <w:rFonts w:ascii="Times New Roman"/>
          <w:b w:val="false"/>
          <w:i w:val="false"/>
          <w:color w:val="000000"/>
          <w:sz w:val="28"/>
        </w:rPr>
        <w:t>
      2) в период проведения в отношении него служебного или досудебного расследования.</w:t>
      </w:r>
    </w:p>
    <w:bookmarkEnd w:id="150"/>
    <w:bookmarkStart w:name="z156" w:id="151"/>
    <w:p>
      <w:pPr>
        <w:spacing w:after="0"/>
        <w:ind w:left="0"/>
        <w:jc w:val="both"/>
      </w:pPr>
      <w:r>
        <w:rPr>
          <w:rFonts w:ascii="Times New Roman"/>
          <w:b w:val="false"/>
          <w:i w:val="false"/>
          <w:color w:val="000000"/>
          <w:sz w:val="28"/>
        </w:rPr>
        <w:t>
      7. Поощрение внеочередными или досрочно либо на одну ступень выше специальными званиями, классными чинами или квалификационными классами производится не более двух раз за весь период правоохранительной службы по всем основаниям.";</w:t>
      </w:r>
    </w:p>
    <w:bookmarkEnd w:id="151"/>
    <w:bookmarkStart w:name="z157" w:id="152"/>
    <w:p>
      <w:pPr>
        <w:spacing w:after="0"/>
        <w:ind w:left="0"/>
        <w:jc w:val="both"/>
      </w:pPr>
      <w:r>
        <w:rPr>
          <w:rFonts w:ascii="Times New Roman"/>
          <w:b w:val="false"/>
          <w:i w:val="false"/>
          <w:color w:val="000000"/>
          <w:sz w:val="28"/>
        </w:rPr>
        <w:t>
      14) в статье 29:</w:t>
      </w:r>
    </w:p>
    <w:bookmarkEnd w:id="152"/>
    <w:bookmarkStart w:name="z158" w:id="153"/>
    <w:p>
      <w:pPr>
        <w:spacing w:after="0"/>
        <w:ind w:left="0"/>
        <w:jc w:val="both"/>
      </w:pPr>
      <w:r>
        <w:rPr>
          <w:rFonts w:ascii="Times New Roman"/>
          <w:b w:val="false"/>
          <w:i w:val="false"/>
          <w:color w:val="000000"/>
          <w:sz w:val="28"/>
        </w:rPr>
        <w:t>
      в пункте 3:</w:t>
      </w:r>
    </w:p>
    <w:bookmarkEnd w:id="153"/>
    <w:bookmarkStart w:name="z159" w:id="154"/>
    <w:p>
      <w:pPr>
        <w:spacing w:after="0"/>
        <w:ind w:left="0"/>
        <w:jc w:val="both"/>
      </w:pPr>
      <w:r>
        <w:rPr>
          <w:rFonts w:ascii="Times New Roman"/>
          <w:b w:val="false"/>
          <w:i w:val="false"/>
          <w:color w:val="000000"/>
          <w:sz w:val="28"/>
        </w:rPr>
        <w:t>
      предложение второе части первой исключить;</w:t>
      </w:r>
    </w:p>
    <w:bookmarkEnd w:id="154"/>
    <w:bookmarkStart w:name="z160" w:id="155"/>
    <w:p>
      <w:pPr>
        <w:spacing w:after="0"/>
        <w:ind w:left="0"/>
        <w:jc w:val="both"/>
      </w:pPr>
      <w:r>
        <w:rPr>
          <w:rFonts w:ascii="Times New Roman"/>
          <w:b w:val="false"/>
          <w:i w:val="false"/>
          <w:color w:val="000000"/>
          <w:sz w:val="28"/>
        </w:rPr>
        <w:t>
      часть вторую исключить;</w:t>
      </w:r>
    </w:p>
    <w:bookmarkEnd w:id="155"/>
    <w:bookmarkStart w:name="z161" w:id="156"/>
    <w:p>
      <w:pPr>
        <w:spacing w:after="0"/>
        <w:ind w:left="0"/>
        <w:jc w:val="both"/>
      </w:pPr>
      <w:r>
        <w:rPr>
          <w:rFonts w:ascii="Times New Roman"/>
          <w:b w:val="false"/>
          <w:i w:val="false"/>
          <w:color w:val="000000"/>
          <w:sz w:val="28"/>
        </w:rPr>
        <w:t>
      дополнить пунктом 5-1 следующего содержания:</w:t>
      </w:r>
    </w:p>
    <w:bookmarkEnd w:id="156"/>
    <w:bookmarkStart w:name="z162" w:id="157"/>
    <w:p>
      <w:pPr>
        <w:spacing w:after="0"/>
        <w:ind w:left="0"/>
        <w:jc w:val="both"/>
      </w:pPr>
      <w:r>
        <w:rPr>
          <w:rFonts w:ascii="Times New Roman"/>
          <w:b w:val="false"/>
          <w:i w:val="false"/>
          <w:color w:val="000000"/>
          <w:sz w:val="28"/>
        </w:rPr>
        <w:t>
      "5-1. По решению руководителя правоохранительного органа при невозможности назначения сотрудников на штатные должности профессорско-преподавательского и научного состава организаций образования правоохранительных органов на эти должности могут быть назначены, в том числе временно, лица из числа работников (гражданских служащих) правоохранительного органа. При этом должностной оклад работника (гражданского служащего) устанавливается по занимаемой штатной должности профессорско-преподавательского и научного состава.</w:t>
      </w:r>
    </w:p>
    <w:bookmarkEnd w:id="157"/>
    <w:bookmarkStart w:name="z163" w:id="158"/>
    <w:p>
      <w:pPr>
        <w:spacing w:after="0"/>
        <w:ind w:left="0"/>
        <w:jc w:val="both"/>
      </w:pPr>
      <w:r>
        <w:rPr>
          <w:rFonts w:ascii="Times New Roman"/>
          <w:b w:val="false"/>
          <w:i w:val="false"/>
          <w:color w:val="000000"/>
          <w:sz w:val="28"/>
        </w:rPr>
        <w:t>
      Работники (гражданские служащие), временно назначенные на штатные должности профессорско-преподавательского и научного состава, при назначении на эти должности сотрудников назначаются на другие штатные должности, а в случае невозможности их назначения на указанные должности увольняются в установленном порядке.";</w:t>
      </w:r>
    </w:p>
    <w:bookmarkEnd w:id="158"/>
    <w:bookmarkStart w:name="z164" w:id="159"/>
    <w:p>
      <w:pPr>
        <w:spacing w:after="0"/>
        <w:ind w:left="0"/>
        <w:jc w:val="both"/>
      </w:pPr>
      <w:r>
        <w:rPr>
          <w:rFonts w:ascii="Times New Roman"/>
          <w:b w:val="false"/>
          <w:i w:val="false"/>
          <w:color w:val="000000"/>
          <w:sz w:val="28"/>
        </w:rPr>
        <w:t>
      в пункте 6 слова "в порядке, определяемом руководителем правоохранительного органа" исключить;</w:t>
      </w:r>
    </w:p>
    <w:bookmarkEnd w:id="159"/>
    <w:bookmarkStart w:name="z165" w:id="160"/>
    <w:p>
      <w:pPr>
        <w:spacing w:after="0"/>
        <w:ind w:left="0"/>
        <w:jc w:val="both"/>
      </w:pPr>
      <w:r>
        <w:rPr>
          <w:rFonts w:ascii="Times New Roman"/>
          <w:b w:val="false"/>
          <w:i w:val="false"/>
          <w:color w:val="000000"/>
          <w:sz w:val="28"/>
        </w:rPr>
        <w:t>
      15) в статье 33:</w:t>
      </w:r>
    </w:p>
    <w:bookmarkEnd w:id="160"/>
    <w:bookmarkStart w:name="z166" w:id="161"/>
    <w:p>
      <w:pPr>
        <w:spacing w:after="0"/>
        <w:ind w:left="0"/>
        <w:jc w:val="both"/>
      </w:pPr>
      <w:r>
        <w:rPr>
          <w:rFonts w:ascii="Times New Roman"/>
          <w:b w:val="false"/>
          <w:i w:val="false"/>
          <w:color w:val="000000"/>
          <w:sz w:val="28"/>
        </w:rPr>
        <w:t>
      пункт 1 изложить в следующей редакции:</w:t>
      </w:r>
    </w:p>
    <w:bookmarkEnd w:id="161"/>
    <w:bookmarkStart w:name="z167" w:id="162"/>
    <w:p>
      <w:pPr>
        <w:spacing w:after="0"/>
        <w:ind w:left="0"/>
        <w:jc w:val="both"/>
      </w:pPr>
      <w:r>
        <w:rPr>
          <w:rFonts w:ascii="Times New Roman"/>
          <w:b w:val="false"/>
          <w:i w:val="false"/>
          <w:color w:val="000000"/>
          <w:sz w:val="28"/>
        </w:rPr>
        <w:t>
      "1. Выдвижение по службе сотрудников производится при условии их соответствия предъявляемым квалификационным требованиям, а также с учетом деловых и личных качеств, результатов служебной деятельности.</w:t>
      </w:r>
    </w:p>
    <w:bookmarkEnd w:id="162"/>
    <w:bookmarkStart w:name="z168" w:id="163"/>
    <w:p>
      <w:pPr>
        <w:spacing w:after="0"/>
        <w:ind w:left="0"/>
        <w:jc w:val="both"/>
      </w:pPr>
      <w:r>
        <w:rPr>
          <w:rFonts w:ascii="Times New Roman"/>
          <w:b w:val="false"/>
          <w:i w:val="false"/>
          <w:color w:val="000000"/>
          <w:sz w:val="28"/>
        </w:rPr>
        <w:t>
      Выдвижение сотрудников на руководящие должности производится из числа сотрудников, состоящих в кадровом резерве, либо на конкурсной основе.";</w:t>
      </w:r>
    </w:p>
    <w:bookmarkEnd w:id="163"/>
    <w:bookmarkStart w:name="z169" w:id="164"/>
    <w:p>
      <w:pPr>
        <w:spacing w:after="0"/>
        <w:ind w:left="0"/>
        <w:jc w:val="both"/>
      </w:pPr>
      <w:r>
        <w:rPr>
          <w:rFonts w:ascii="Times New Roman"/>
          <w:b w:val="false"/>
          <w:i w:val="false"/>
          <w:color w:val="000000"/>
          <w:sz w:val="28"/>
        </w:rPr>
        <w:t>
      пункт 2 исключить;</w:t>
      </w:r>
    </w:p>
    <w:bookmarkEnd w:id="164"/>
    <w:bookmarkStart w:name="z170" w:id="165"/>
    <w:p>
      <w:pPr>
        <w:spacing w:after="0"/>
        <w:ind w:left="0"/>
        <w:jc w:val="both"/>
      </w:pPr>
      <w:r>
        <w:rPr>
          <w:rFonts w:ascii="Times New Roman"/>
          <w:b w:val="false"/>
          <w:i w:val="false"/>
          <w:color w:val="000000"/>
          <w:sz w:val="28"/>
        </w:rPr>
        <w:t>
      16) пункт 2 статьи 33-1 изложить в следующей редакции:</w:t>
      </w:r>
    </w:p>
    <w:bookmarkEnd w:id="165"/>
    <w:bookmarkStart w:name="z171" w:id="166"/>
    <w:p>
      <w:pPr>
        <w:spacing w:after="0"/>
        <w:ind w:left="0"/>
        <w:jc w:val="both"/>
      </w:pPr>
      <w:r>
        <w:rPr>
          <w:rFonts w:ascii="Times New Roman"/>
          <w:b w:val="false"/>
          <w:i w:val="false"/>
          <w:color w:val="000000"/>
          <w:sz w:val="28"/>
        </w:rPr>
        <w:t>
      "2. Сотрудники, состоящие в Президентском резерве, для совершенствования профессиональных навыков, управленческой компетентности, необходимых для назначения на предполагаемые руководящие должности, проходят профессиональную переподготовку и повышение квалификации в организации образования прокуратуры.";</w:t>
      </w:r>
    </w:p>
    <w:bookmarkEnd w:id="166"/>
    <w:bookmarkStart w:name="z172" w:id="167"/>
    <w:p>
      <w:pPr>
        <w:spacing w:after="0"/>
        <w:ind w:left="0"/>
        <w:jc w:val="both"/>
      </w:pPr>
      <w:r>
        <w:rPr>
          <w:rFonts w:ascii="Times New Roman"/>
          <w:b w:val="false"/>
          <w:i w:val="false"/>
          <w:color w:val="000000"/>
          <w:sz w:val="28"/>
        </w:rPr>
        <w:t>
      17) в статье 34:</w:t>
      </w:r>
    </w:p>
    <w:bookmarkEnd w:id="167"/>
    <w:bookmarkStart w:name="z173" w:id="168"/>
    <w:p>
      <w:pPr>
        <w:spacing w:after="0"/>
        <w:ind w:left="0"/>
        <w:jc w:val="both"/>
      </w:pPr>
      <w:r>
        <w:rPr>
          <w:rFonts w:ascii="Times New Roman"/>
          <w:b w:val="false"/>
          <w:i w:val="false"/>
          <w:color w:val="000000"/>
          <w:sz w:val="28"/>
        </w:rPr>
        <w:t>
      в пункте 2 после слова "вакантных" дополнить словом "вышестоящих";</w:t>
      </w:r>
    </w:p>
    <w:bookmarkEnd w:id="168"/>
    <w:bookmarkStart w:name="z174" w:id="169"/>
    <w:p>
      <w:pPr>
        <w:spacing w:after="0"/>
        <w:ind w:left="0"/>
        <w:jc w:val="both"/>
      </w:pPr>
      <w:r>
        <w:rPr>
          <w:rFonts w:ascii="Times New Roman"/>
          <w:b w:val="false"/>
          <w:i w:val="false"/>
          <w:color w:val="000000"/>
          <w:sz w:val="28"/>
        </w:rPr>
        <w:t>
      пункт 7 изложить в следующей редакции:</w:t>
      </w:r>
    </w:p>
    <w:bookmarkEnd w:id="169"/>
    <w:bookmarkStart w:name="z175" w:id="170"/>
    <w:p>
      <w:pPr>
        <w:spacing w:after="0"/>
        <w:ind w:left="0"/>
        <w:jc w:val="both"/>
      </w:pPr>
      <w:r>
        <w:rPr>
          <w:rFonts w:ascii="Times New Roman"/>
          <w:b w:val="false"/>
          <w:i w:val="false"/>
          <w:color w:val="000000"/>
          <w:sz w:val="28"/>
        </w:rPr>
        <w:t>
      "7. В случае привлечения сотрудника к дисциплинарной ответственности за совершение грубого дисциплинарного проступка, он исключается из кадрового резерва. При несогласии сотрудника с решением об исключении его из кадрового резерва он вправе обжаловать это решение вышестоящим должностным лицам и (или) в суд.";</w:t>
      </w:r>
    </w:p>
    <w:bookmarkEnd w:id="170"/>
    <w:bookmarkStart w:name="z176" w:id="171"/>
    <w:p>
      <w:pPr>
        <w:spacing w:after="0"/>
        <w:ind w:left="0"/>
        <w:jc w:val="both"/>
      </w:pPr>
      <w:r>
        <w:rPr>
          <w:rFonts w:ascii="Times New Roman"/>
          <w:b w:val="false"/>
          <w:i w:val="false"/>
          <w:color w:val="000000"/>
          <w:sz w:val="28"/>
        </w:rPr>
        <w:t>
      18) в пункте 5 статьи 38 слова "или классном чине" заменить словами ", классном чине или квалификационном классе";</w:t>
      </w:r>
    </w:p>
    <w:bookmarkEnd w:id="171"/>
    <w:bookmarkStart w:name="z177" w:id="172"/>
    <w:p>
      <w:pPr>
        <w:spacing w:after="0"/>
        <w:ind w:left="0"/>
        <w:jc w:val="both"/>
      </w:pPr>
      <w:r>
        <w:rPr>
          <w:rFonts w:ascii="Times New Roman"/>
          <w:b w:val="false"/>
          <w:i w:val="false"/>
          <w:color w:val="000000"/>
          <w:sz w:val="28"/>
        </w:rPr>
        <w:t>
      19) подпункт 4) статьи 44 изложить в следующей редакции:</w:t>
      </w:r>
    </w:p>
    <w:bookmarkEnd w:id="172"/>
    <w:bookmarkStart w:name="z178" w:id="173"/>
    <w:p>
      <w:pPr>
        <w:spacing w:after="0"/>
        <w:ind w:left="0"/>
        <w:jc w:val="both"/>
      </w:pPr>
      <w:r>
        <w:rPr>
          <w:rFonts w:ascii="Times New Roman"/>
          <w:b w:val="false"/>
          <w:i w:val="false"/>
          <w:color w:val="000000"/>
          <w:sz w:val="28"/>
        </w:rPr>
        <w:t>
      "4) нахождения в отпусках без сохранения заработной платы либо в отпусках по беременности и родам, по усыновлению или удочерению новорожденного ребенка (детей), отпуске без сохранения заработной платы по уходу за ребенком до достижения им возраста трех лет;";</w:t>
      </w:r>
    </w:p>
    <w:bookmarkEnd w:id="173"/>
    <w:bookmarkStart w:name="z179" w:id="174"/>
    <w:p>
      <w:pPr>
        <w:spacing w:after="0"/>
        <w:ind w:left="0"/>
        <w:jc w:val="both"/>
      </w:pPr>
      <w:r>
        <w:rPr>
          <w:rFonts w:ascii="Times New Roman"/>
          <w:b w:val="false"/>
          <w:i w:val="false"/>
          <w:color w:val="000000"/>
          <w:sz w:val="28"/>
        </w:rPr>
        <w:t>
      20) в статье 46-1:</w:t>
      </w:r>
    </w:p>
    <w:bookmarkEnd w:id="174"/>
    <w:bookmarkStart w:name="z180" w:id="175"/>
    <w:p>
      <w:pPr>
        <w:spacing w:after="0"/>
        <w:ind w:left="0"/>
        <w:jc w:val="both"/>
      </w:pPr>
      <w:r>
        <w:rPr>
          <w:rFonts w:ascii="Times New Roman"/>
          <w:b w:val="false"/>
          <w:i w:val="false"/>
          <w:color w:val="000000"/>
          <w:sz w:val="28"/>
        </w:rPr>
        <w:t>
      подпункт 5) пункта 2 изложить в следующей редакции:</w:t>
      </w:r>
    </w:p>
    <w:bookmarkEnd w:id="175"/>
    <w:bookmarkStart w:name="z181" w:id="176"/>
    <w:p>
      <w:pPr>
        <w:spacing w:after="0"/>
        <w:ind w:left="0"/>
        <w:jc w:val="both"/>
      </w:pPr>
      <w:r>
        <w:rPr>
          <w:rFonts w:ascii="Times New Roman"/>
          <w:b w:val="false"/>
          <w:i w:val="false"/>
          <w:color w:val="000000"/>
          <w:sz w:val="28"/>
        </w:rPr>
        <w:t>
      "5) завершение срока обучения в организациях образования в рамках государственного заказа по подготовке государственных служащих, а также по программам докторантуры (PhD, доктор по профилю) в ведущих зарубежных высших учебных заведениях, определяемых Республиканской комиссией по подготовке кадров за рубежом;";</w:t>
      </w:r>
    </w:p>
    <w:bookmarkEnd w:id="176"/>
    <w:bookmarkStart w:name="z182" w:id="177"/>
    <w:p>
      <w:pPr>
        <w:spacing w:after="0"/>
        <w:ind w:left="0"/>
        <w:jc w:val="both"/>
      </w:pPr>
      <w:r>
        <w:rPr>
          <w:rFonts w:ascii="Times New Roman"/>
          <w:b w:val="false"/>
          <w:i w:val="false"/>
          <w:color w:val="000000"/>
          <w:sz w:val="28"/>
        </w:rPr>
        <w:t>
      в части четвертой пункта 3:</w:t>
      </w:r>
    </w:p>
    <w:bookmarkEnd w:id="177"/>
    <w:bookmarkStart w:name="z183" w:id="178"/>
    <w:p>
      <w:pPr>
        <w:spacing w:after="0"/>
        <w:ind w:left="0"/>
        <w:jc w:val="both"/>
      </w:pPr>
      <w:r>
        <w:rPr>
          <w:rFonts w:ascii="Times New Roman"/>
          <w:b w:val="false"/>
          <w:i w:val="false"/>
          <w:color w:val="000000"/>
          <w:sz w:val="28"/>
        </w:rPr>
        <w:t>
      слова "на лечении (обследовании по направлению военно-врачебной комиссии) в организациях здравоохранения" заменить словами "на лечении в организациях (в том числе обследовании по направлению военно-врачебной комиссии)";</w:t>
      </w:r>
    </w:p>
    <w:bookmarkEnd w:id="178"/>
    <w:bookmarkStart w:name="z184" w:id="179"/>
    <w:p>
      <w:pPr>
        <w:spacing w:after="0"/>
        <w:ind w:left="0"/>
        <w:jc w:val="both"/>
      </w:pPr>
      <w:r>
        <w:rPr>
          <w:rFonts w:ascii="Times New Roman"/>
          <w:b w:val="false"/>
          <w:i w:val="false"/>
          <w:color w:val="000000"/>
          <w:sz w:val="28"/>
        </w:rPr>
        <w:t xml:space="preserve">
      слова "по заочной или вечерней форме обучения" заменить словами "по дистанционному обучению"; </w:t>
      </w:r>
    </w:p>
    <w:bookmarkEnd w:id="179"/>
    <w:bookmarkStart w:name="z185" w:id="180"/>
    <w:p>
      <w:pPr>
        <w:spacing w:after="0"/>
        <w:ind w:left="0"/>
        <w:jc w:val="both"/>
      </w:pPr>
      <w:r>
        <w:rPr>
          <w:rFonts w:ascii="Times New Roman"/>
          <w:b w:val="false"/>
          <w:i w:val="false"/>
          <w:color w:val="000000"/>
          <w:sz w:val="28"/>
        </w:rPr>
        <w:t xml:space="preserve">
      пункт 4 изложить в следующей редакции: </w:t>
      </w:r>
    </w:p>
    <w:bookmarkEnd w:id="180"/>
    <w:bookmarkStart w:name="z186" w:id="181"/>
    <w:p>
      <w:pPr>
        <w:spacing w:after="0"/>
        <w:ind w:left="0"/>
        <w:jc w:val="both"/>
      </w:pPr>
      <w:r>
        <w:rPr>
          <w:rFonts w:ascii="Times New Roman"/>
          <w:b w:val="false"/>
          <w:i w:val="false"/>
          <w:color w:val="000000"/>
          <w:sz w:val="28"/>
        </w:rPr>
        <w:t xml:space="preserve">
      "4. В случае служебной необходимости руководитель правоохранительного органа либо уполномоченный руководитель вправе возложить на сотрудника, находящегося в распоряжении, служебные обязанности по исполнению задач и функций, поставленных перед правоохранительным органом, с закреплением за ним руководителя структурного подразделения правоохранительного органа. </w:t>
      </w:r>
    </w:p>
    <w:bookmarkEnd w:id="181"/>
    <w:bookmarkStart w:name="z187" w:id="182"/>
    <w:p>
      <w:pPr>
        <w:spacing w:after="0"/>
        <w:ind w:left="0"/>
        <w:jc w:val="both"/>
      </w:pPr>
      <w:r>
        <w:rPr>
          <w:rFonts w:ascii="Times New Roman"/>
          <w:b w:val="false"/>
          <w:i w:val="false"/>
          <w:color w:val="000000"/>
          <w:sz w:val="28"/>
        </w:rPr>
        <w:t xml:space="preserve">
      Руководитель структурного подразделения, за которым закреплен сотрудник, требует от последнего надлежащего исполнения поручений </w:t>
      </w:r>
    </w:p>
    <w:bookmarkEnd w:id="182"/>
    <w:bookmarkStart w:name="z188" w:id="183"/>
    <w:p>
      <w:pPr>
        <w:spacing w:after="0"/>
        <w:ind w:left="0"/>
        <w:jc w:val="both"/>
      </w:pPr>
      <w:r>
        <w:rPr>
          <w:rFonts w:ascii="Times New Roman"/>
          <w:b w:val="false"/>
          <w:i w:val="false"/>
          <w:color w:val="000000"/>
          <w:sz w:val="28"/>
        </w:rPr>
        <w:t>
      в рамках временных служебных обязанностей, на него в полном объеме распространяется установленный распорядок дня правоохранительного органа.</w:t>
      </w:r>
    </w:p>
    <w:bookmarkEnd w:id="183"/>
    <w:bookmarkStart w:name="z189" w:id="184"/>
    <w:p>
      <w:pPr>
        <w:spacing w:after="0"/>
        <w:ind w:left="0"/>
        <w:jc w:val="both"/>
      </w:pPr>
      <w:r>
        <w:rPr>
          <w:rFonts w:ascii="Times New Roman"/>
          <w:b w:val="false"/>
          <w:i w:val="false"/>
          <w:color w:val="000000"/>
          <w:sz w:val="28"/>
        </w:rPr>
        <w:t>
      Руководитель структурного подразделения правоохранительного органа несет ответственность за соблюдение служебной и трудовой дисциплины сотрудником, находящимся в распоряжении.";</w:t>
      </w:r>
    </w:p>
    <w:bookmarkEnd w:id="184"/>
    <w:bookmarkStart w:name="z190" w:id="185"/>
    <w:p>
      <w:pPr>
        <w:spacing w:after="0"/>
        <w:ind w:left="0"/>
        <w:jc w:val="both"/>
      </w:pPr>
      <w:r>
        <w:rPr>
          <w:rFonts w:ascii="Times New Roman"/>
          <w:b w:val="false"/>
          <w:i w:val="false"/>
          <w:color w:val="000000"/>
          <w:sz w:val="28"/>
        </w:rPr>
        <w:t>
      дополнить пунктом 4-1 следующего содержания:</w:t>
      </w:r>
    </w:p>
    <w:bookmarkEnd w:id="185"/>
    <w:bookmarkStart w:name="z191" w:id="186"/>
    <w:p>
      <w:pPr>
        <w:spacing w:after="0"/>
        <w:ind w:left="0"/>
        <w:jc w:val="both"/>
      </w:pPr>
      <w:r>
        <w:rPr>
          <w:rFonts w:ascii="Times New Roman"/>
          <w:b w:val="false"/>
          <w:i w:val="false"/>
          <w:color w:val="000000"/>
          <w:sz w:val="28"/>
        </w:rPr>
        <w:t>
      "4-1. К сотруднику, зачисленному в распоряжение правоохранительного органа, могут применяться меры поощрения и на него могут налагаться дисциплинарные взыскания, предусмотренные настоящим Законом.";</w:t>
      </w:r>
    </w:p>
    <w:bookmarkEnd w:id="186"/>
    <w:bookmarkStart w:name="z192" w:id="187"/>
    <w:p>
      <w:pPr>
        <w:spacing w:after="0"/>
        <w:ind w:left="0"/>
        <w:jc w:val="both"/>
      </w:pPr>
      <w:r>
        <w:rPr>
          <w:rFonts w:ascii="Times New Roman"/>
          <w:b w:val="false"/>
          <w:i w:val="false"/>
          <w:color w:val="000000"/>
          <w:sz w:val="28"/>
        </w:rPr>
        <w:t>
      в пункте 5 слова "или классного чина" заменить словами ", классного чина или квалификационного класса";</w:t>
      </w:r>
    </w:p>
    <w:bookmarkEnd w:id="187"/>
    <w:bookmarkStart w:name="z193" w:id="188"/>
    <w:p>
      <w:pPr>
        <w:spacing w:after="0"/>
        <w:ind w:left="0"/>
        <w:jc w:val="both"/>
      </w:pPr>
      <w:r>
        <w:rPr>
          <w:rFonts w:ascii="Times New Roman"/>
          <w:b w:val="false"/>
          <w:i w:val="false"/>
          <w:color w:val="000000"/>
          <w:sz w:val="28"/>
        </w:rPr>
        <w:t>
      21) статью 46-2 изложить в следующей редакции:</w:t>
      </w:r>
    </w:p>
    <w:bookmarkEnd w:id="188"/>
    <w:bookmarkStart w:name="z194" w:id="189"/>
    <w:p>
      <w:pPr>
        <w:spacing w:after="0"/>
        <w:ind w:left="0"/>
        <w:jc w:val="both"/>
      </w:pPr>
      <w:r>
        <w:rPr>
          <w:rFonts w:ascii="Times New Roman"/>
          <w:b w:val="false"/>
          <w:i w:val="false"/>
          <w:color w:val="000000"/>
          <w:sz w:val="28"/>
        </w:rPr>
        <w:t>
      "Статья 46-2. Оценка деятельности</w:t>
      </w:r>
    </w:p>
    <w:bookmarkEnd w:id="189"/>
    <w:bookmarkStart w:name="z195" w:id="190"/>
    <w:p>
      <w:pPr>
        <w:spacing w:after="0"/>
        <w:ind w:left="0"/>
        <w:jc w:val="both"/>
      </w:pPr>
      <w:r>
        <w:rPr>
          <w:rFonts w:ascii="Times New Roman"/>
          <w:b w:val="false"/>
          <w:i w:val="false"/>
          <w:color w:val="000000"/>
          <w:sz w:val="28"/>
        </w:rPr>
        <w:t>
      1. Для определения эффективности и качества работы сотрудников проводится оценка их деятельности.</w:t>
      </w:r>
    </w:p>
    <w:bookmarkEnd w:id="190"/>
    <w:bookmarkStart w:name="z196" w:id="191"/>
    <w:p>
      <w:pPr>
        <w:spacing w:after="0"/>
        <w:ind w:left="0"/>
        <w:jc w:val="both"/>
      </w:pPr>
      <w:r>
        <w:rPr>
          <w:rFonts w:ascii="Times New Roman"/>
          <w:b w:val="false"/>
          <w:i w:val="false"/>
          <w:color w:val="000000"/>
          <w:sz w:val="28"/>
        </w:rPr>
        <w:t>
      2. Оценка деятельности проводится ежегодно по окончании календарного года.</w:t>
      </w:r>
    </w:p>
    <w:bookmarkEnd w:id="191"/>
    <w:bookmarkStart w:name="z197" w:id="192"/>
    <w:p>
      <w:pPr>
        <w:spacing w:after="0"/>
        <w:ind w:left="0"/>
        <w:jc w:val="both"/>
      </w:pPr>
      <w:r>
        <w:rPr>
          <w:rFonts w:ascii="Times New Roman"/>
          <w:b w:val="false"/>
          <w:i w:val="false"/>
          <w:color w:val="000000"/>
          <w:sz w:val="28"/>
        </w:rPr>
        <w:t>
      3. Оценка деятельности сотрудника проводится непосредственным руководителем.</w:t>
      </w:r>
    </w:p>
    <w:bookmarkEnd w:id="192"/>
    <w:bookmarkStart w:name="z198" w:id="193"/>
    <w:p>
      <w:pPr>
        <w:spacing w:after="0"/>
        <w:ind w:left="0"/>
        <w:jc w:val="both"/>
      </w:pPr>
      <w:r>
        <w:rPr>
          <w:rFonts w:ascii="Times New Roman"/>
          <w:b w:val="false"/>
          <w:i w:val="false"/>
          <w:color w:val="000000"/>
          <w:sz w:val="28"/>
        </w:rPr>
        <w:t>
      В случае пребывания непосредственного руководителя в должности менее шести месяцев, оценка проводится вышестоящим руководителем.</w:t>
      </w:r>
    </w:p>
    <w:bookmarkEnd w:id="193"/>
    <w:bookmarkStart w:name="z199" w:id="194"/>
    <w:p>
      <w:pPr>
        <w:spacing w:after="0"/>
        <w:ind w:left="0"/>
        <w:jc w:val="both"/>
      </w:pPr>
      <w:r>
        <w:rPr>
          <w:rFonts w:ascii="Times New Roman"/>
          <w:b w:val="false"/>
          <w:i w:val="false"/>
          <w:color w:val="000000"/>
          <w:sz w:val="28"/>
        </w:rPr>
        <w:t>
      4. Оценка деятельности не проводится в отношении:</w:t>
      </w:r>
    </w:p>
    <w:bookmarkEnd w:id="194"/>
    <w:bookmarkStart w:name="z200" w:id="195"/>
    <w:p>
      <w:pPr>
        <w:spacing w:after="0"/>
        <w:ind w:left="0"/>
        <w:jc w:val="both"/>
      </w:pPr>
      <w:r>
        <w:rPr>
          <w:rFonts w:ascii="Times New Roman"/>
          <w:b w:val="false"/>
          <w:i w:val="false"/>
          <w:color w:val="000000"/>
          <w:sz w:val="28"/>
        </w:rPr>
        <w:t>
      1) лица в период нахождения его на испытательном сроке;</w:t>
      </w:r>
    </w:p>
    <w:bookmarkEnd w:id="195"/>
    <w:bookmarkStart w:name="z201" w:id="196"/>
    <w:p>
      <w:pPr>
        <w:spacing w:after="0"/>
        <w:ind w:left="0"/>
        <w:jc w:val="both"/>
      </w:pPr>
      <w:r>
        <w:rPr>
          <w:rFonts w:ascii="Times New Roman"/>
          <w:b w:val="false"/>
          <w:i w:val="false"/>
          <w:color w:val="000000"/>
          <w:sz w:val="28"/>
        </w:rPr>
        <w:t>
      2) сотрудников, проходящих службу не на должностях правоохранительного органа в соответствии со статьей 44 настоящего Закона;</w:t>
      </w:r>
    </w:p>
    <w:bookmarkEnd w:id="196"/>
    <w:bookmarkStart w:name="z202" w:id="197"/>
    <w:p>
      <w:pPr>
        <w:spacing w:after="0"/>
        <w:ind w:left="0"/>
        <w:jc w:val="both"/>
      </w:pPr>
      <w:r>
        <w:rPr>
          <w:rFonts w:ascii="Times New Roman"/>
          <w:b w:val="false"/>
          <w:i w:val="false"/>
          <w:color w:val="000000"/>
          <w:sz w:val="28"/>
        </w:rPr>
        <w:t>
      3) сотрудников, находящихся в занимаемой должности менее шести месяцев, если назначение на новую должность повлекло изменение должностных обязанностей;</w:t>
      </w:r>
    </w:p>
    <w:bookmarkEnd w:id="197"/>
    <w:bookmarkStart w:name="z203" w:id="198"/>
    <w:p>
      <w:pPr>
        <w:spacing w:after="0"/>
        <w:ind w:left="0"/>
        <w:jc w:val="both"/>
      </w:pPr>
      <w:r>
        <w:rPr>
          <w:rFonts w:ascii="Times New Roman"/>
          <w:b w:val="false"/>
          <w:i w:val="false"/>
          <w:color w:val="000000"/>
          <w:sz w:val="28"/>
        </w:rPr>
        <w:t>
      4) сотрудников, имеющих стаж службы в правоохранительных органах не менее двадцати лет.</w:t>
      </w:r>
    </w:p>
    <w:bookmarkEnd w:id="198"/>
    <w:bookmarkStart w:name="z204" w:id="199"/>
    <w:p>
      <w:pPr>
        <w:spacing w:after="0"/>
        <w:ind w:left="0"/>
        <w:jc w:val="both"/>
      </w:pPr>
      <w:r>
        <w:rPr>
          <w:rFonts w:ascii="Times New Roman"/>
          <w:b w:val="false"/>
          <w:i w:val="false"/>
          <w:color w:val="000000"/>
          <w:sz w:val="28"/>
        </w:rPr>
        <w:t>
      Оценка деятельности руководителя правоохранительного органа и его заместителей проводится уполномоченным лицом (органом), определяемым Президентом Республики Казахстан.</w:t>
      </w:r>
    </w:p>
    <w:bookmarkEnd w:id="199"/>
    <w:bookmarkStart w:name="z205" w:id="200"/>
    <w:p>
      <w:pPr>
        <w:spacing w:after="0"/>
        <w:ind w:left="0"/>
        <w:jc w:val="both"/>
      </w:pPr>
      <w:r>
        <w:rPr>
          <w:rFonts w:ascii="Times New Roman"/>
          <w:b w:val="false"/>
          <w:i w:val="false"/>
          <w:color w:val="000000"/>
          <w:sz w:val="28"/>
        </w:rPr>
        <w:t>
      5. Оценка деятельности сотрудника складывается из оценки достижения сотрудником служебных целей и задач в соответствии с должностными обязанностями.</w:t>
      </w:r>
    </w:p>
    <w:bookmarkEnd w:id="200"/>
    <w:bookmarkStart w:name="z206" w:id="201"/>
    <w:p>
      <w:pPr>
        <w:spacing w:after="0"/>
        <w:ind w:left="0"/>
        <w:jc w:val="both"/>
      </w:pPr>
      <w:r>
        <w:rPr>
          <w:rFonts w:ascii="Times New Roman"/>
          <w:b w:val="false"/>
          <w:i w:val="false"/>
          <w:color w:val="000000"/>
          <w:sz w:val="28"/>
        </w:rPr>
        <w:t>
      6. Результаты оценки деятельности сотрудников выставляются по шкале со следующими значениями: "высокоэффективно", "эффективно", "низкоэффективно" и "неэффективно".</w:t>
      </w:r>
    </w:p>
    <w:bookmarkEnd w:id="201"/>
    <w:bookmarkStart w:name="z207" w:id="202"/>
    <w:p>
      <w:pPr>
        <w:spacing w:after="0"/>
        <w:ind w:left="0"/>
        <w:jc w:val="both"/>
      </w:pPr>
      <w:r>
        <w:rPr>
          <w:rFonts w:ascii="Times New Roman"/>
          <w:b w:val="false"/>
          <w:i w:val="false"/>
          <w:color w:val="000000"/>
          <w:sz w:val="28"/>
        </w:rPr>
        <w:t>
      7. Результаты оценки деятельности вносятся в оценочный лист по форме, утверждаемой совместным приказом руководителей правоохранительных органов.</w:t>
      </w:r>
    </w:p>
    <w:bookmarkEnd w:id="202"/>
    <w:bookmarkStart w:name="z208" w:id="203"/>
    <w:p>
      <w:pPr>
        <w:spacing w:after="0"/>
        <w:ind w:left="0"/>
        <w:jc w:val="both"/>
      </w:pPr>
      <w:r>
        <w:rPr>
          <w:rFonts w:ascii="Times New Roman"/>
          <w:b w:val="false"/>
          <w:i w:val="false"/>
          <w:color w:val="000000"/>
          <w:sz w:val="28"/>
        </w:rPr>
        <w:t>
      Оценочный лист содержит наименование мероприятий, сформированных с учетом должностных обязанностей и отражающих эффективность работы на конкретном участке (направлении деятельности).</w:t>
      </w:r>
    </w:p>
    <w:bookmarkEnd w:id="203"/>
    <w:bookmarkStart w:name="z209" w:id="204"/>
    <w:p>
      <w:pPr>
        <w:spacing w:after="0"/>
        <w:ind w:left="0"/>
        <w:jc w:val="both"/>
      </w:pPr>
      <w:r>
        <w:rPr>
          <w:rFonts w:ascii="Times New Roman"/>
          <w:b w:val="false"/>
          <w:i w:val="false"/>
          <w:color w:val="000000"/>
          <w:sz w:val="28"/>
        </w:rPr>
        <w:t>
      При оценке руководителя учитывается средний показатель результатов оценки деятельности подчиненных ему сотрудников.</w:t>
      </w:r>
    </w:p>
    <w:bookmarkEnd w:id="204"/>
    <w:bookmarkStart w:name="z210" w:id="205"/>
    <w:p>
      <w:pPr>
        <w:spacing w:after="0"/>
        <w:ind w:left="0"/>
        <w:jc w:val="both"/>
      </w:pPr>
      <w:r>
        <w:rPr>
          <w:rFonts w:ascii="Times New Roman"/>
          <w:b w:val="false"/>
          <w:i w:val="false"/>
          <w:color w:val="000000"/>
          <w:sz w:val="28"/>
        </w:rPr>
        <w:t xml:space="preserve">
      8. В отношении сотрудников со значениями результатов оценки деятельности "низкоэффективно" и "неэффективно" лицом, проводившим оценку, составляется индивидуальный план профессионального развития. </w:t>
      </w:r>
    </w:p>
    <w:bookmarkEnd w:id="205"/>
    <w:bookmarkStart w:name="z211" w:id="206"/>
    <w:p>
      <w:pPr>
        <w:spacing w:after="0"/>
        <w:ind w:left="0"/>
        <w:jc w:val="both"/>
      </w:pPr>
      <w:r>
        <w:rPr>
          <w:rFonts w:ascii="Times New Roman"/>
          <w:b w:val="false"/>
          <w:i w:val="false"/>
          <w:color w:val="000000"/>
          <w:sz w:val="28"/>
        </w:rPr>
        <w:t>
      Индивидуальный план профессионального развития сотрудника определяет приоритетные направления и рекомендации, нацеленные на повышение эффективности сотрудника и его профессиональный и личностный рост на определенный период времени (до следующей оценки деятельности).</w:t>
      </w:r>
    </w:p>
    <w:bookmarkEnd w:id="206"/>
    <w:bookmarkStart w:name="z212" w:id="207"/>
    <w:p>
      <w:pPr>
        <w:spacing w:after="0"/>
        <w:ind w:left="0"/>
        <w:jc w:val="both"/>
      </w:pPr>
      <w:r>
        <w:rPr>
          <w:rFonts w:ascii="Times New Roman"/>
          <w:b w:val="false"/>
          <w:i w:val="false"/>
          <w:color w:val="000000"/>
          <w:sz w:val="28"/>
        </w:rPr>
        <w:t>
      9. Результаты оценки деятельности сотрудника являются основанием для проведения аттестации в случаях:</w:t>
      </w:r>
    </w:p>
    <w:bookmarkEnd w:id="207"/>
    <w:bookmarkStart w:name="z213" w:id="208"/>
    <w:p>
      <w:pPr>
        <w:spacing w:after="0"/>
        <w:ind w:left="0"/>
        <w:jc w:val="both"/>
      </w:pPr>
      <w:r>
        <w:rPr>
          <w:rFonts w:ascii="Times New Roman"/>
          <w:b w:val="false"/>
          <w:i w:val="false"/>
          <w:color w:val="000000"/>
          <w:sz w:val="28"/>
        </w:rPr>
        <w:t>
      1) получения сотрудником оценки "неэффективно";</w:t>
      </w:r>
    </w:p>
    <w:bookmarkEnd w:id="208"/>
    <w:bookmarkStart w:name="z214" w:id="209"/>
    <w:p>
      <w:pPr>
        <w:spacing w:after="0"/>
        <w:ind w:left="0"/>
        <w:jc w:val="both"/>
      </w:pPr>
      <w:r>
        <w:rPr>
          <w:rFonts w:ascii="Times New Roman"/>
          <w:b w:val="false"/>
          <w:i w:val="false"/>
          <w:color w:val="000000"/>
          <w:sz w:val="28"/>
        </w:rPr>
        <w:t xml:space="preserve">
      2) получения сотрудником оценки "низкоэффективно" два года подряд. </w:t>
      </w:r>
    </w:p>
    <w:bookmarkEnd w:id="209"/>
    <w:bookmarkStart w:name="z215" w:id="210"/>
    <w:p>
      <w:pPr>
        <w:spacing w:after="0"/>
        <w:ind w:left="0"/>
        <w:jc w:val="both"/>
      </w:pPr>
      <w:r>
        <w:rPr>
          <w:rFonts w:ascii="Times New Roman"/>
          <w:b w:val="false"/>
          <w:i w:val="false"/>
          <w:color w:val="000000"/>
          <w:sz w:val="28"/>
        </w:rPr>
        <w:t>
      Аттестация таких сотрудников проводится в течение шести месяцев со дня проведения оценки.</w:t>
      </w:r>
    </w:p>
    <w:bookmarkEnd w:id="210"/>
    <w:bookmarkStart w:name="z216" w:id="211"/>
    <w:p>
      <w:pPr>
        <w:spacing w:after="0"/>
        <w:ind w:left="0"/>
        <w:jc w:val="both"/>
      </w:pPr>
      <w:r>
        <w:rPr>
          <w:rFonts w:ascii="Times New Roman"/>
          <w:b w:val="false"/>
          <w:i w:val="false"/>
          <w:color w:val="000000"/>
          <w:sz w:val="28"/>
        </w:rPr>
        <w:t>
      При этом срок проведения аттестации приостанавливается на период обжалования результатов оценки деятельности.</w:t>
      </w:r>
    </w:p>
    <w:bookmarkEnd w:id="211"/>
    <w:bookmarkStart w:name="z217" w:id="212"/>
    <w:p>
      <w:pPr>
        <w:spacing w:after="0"/>
        <w:ind w:left="0"/>
        <w:jc w:val="both"/>
      </w:pPr>
      <w:r>
        <w:rPr>
          <w:rFonts w:ascii="Times New Roman"/>
          <w:b w:val="false"/>
          <w:i w:val="false"/>
          <w:color w:val="000000"/>
          <w:sz w:val="28"/>
        </w:rPr>
        <w:t>
      10. Лицо, проводившее оценку, письменно ознакамливает сотрудника с результатами оценки, а также индивидуальным планом профессионального развития в течение трех рабочих дней со дня проведения оценки.</w:t>
      </w:r>
    </w:p>
    <w:bookmarkEnd w:id="212"/>
    <w:bookmarkStart w:name="z218" w:id="213"/>
    <w:p>
      <w:pPr>
        <w:spacing w:after="0"/>
        <w:ind w:left="0"/>
        <w:jc w:val="both"/>
      </w:pPr>
      <w:r>
        <w:rPr>
          <w:rFonts w:ascii="Times New Roman"/>
          <w:b w:val="false"/>
          <w:i w:val="false"/>
          <w:color w:val="000000"/>
          <w:sz w:val="28"/>
        </w:rPr>
        <w:t>
      11. Сотрудник вправе обжаловать результаты оценки руководителю правоохранительного органа или уполномоченному руководителю в течение десяти рабочих дней со дня ознакомления и (или) в судебном порядке.";</w:t>
      </w:r>
    </w:p>
    <w:bookmarkEnd w:id="213"/>
    <w:bookmarkStart w:name="z219" w:id="214"/>
    <w:p>
      <w:pPr>
        <w:spacing w:after="0"/>
        <w:ind w:left="0"/>
        <w:jc w:val="both"/>
      </w:pPr>
      <w:r>
        <w:rPr>
          <w:rFonts w:ascii="Times New Roman"/>
          <w:b w:val="false"/>
          <w:i w:val="false"/>
          <w:color w:val="000000"/>
          <w:sz w:val="28"/>
        </w:rPr>
        <w:t>
      22) в статье 47:</w:t>
      </w:r>
    </w:p>
    <w:bookmarkEnd w:id="214"/>
    <w:bookmarkStart w:name="z220" w:id="215"/>
    <w:p>
      <w:pPr>
        <w:spacing w:after="0"/>
        <w:ind w:left="0"/>
        <w:jc w:val="both"/>
      </w:pPr>
      <w:r>
        <w:rPr>
          <w:rFonts w:ascii="Times New Roman"/>
          <w:b w:val="false"/>
          <w:i w:val="false"/>
          <w:color w:val="000000"/>
          <w:sz w:val="28"/>
        </w:rPr>
        <w:t>
      пункт 2 изложить в следующей редакции:</w:t>
      </w:r>
    </w:p>
    <w:bookmarkEnd w:id="215"/>
    <w:bookmarkStart w:name="z221" w:id="216"/>
    <w:p>
      <w:pPr>
        <w:spacing w:after="0"/>
        <w:ind w:left="0"/>
        <w:jc w:val="both"/>
      </w:pPr>
      <w:r>
        <w:rPr>
          <w:rFonts w:ascii="Times New Roman"/>
          <w:b w:val="false"/>
          <w:i w:val="false"/>
          <w:color w:val="000000"/>
          <w:sz w:val="28"/>
        </w:rPr>
        <w:t xml:space="preserve">
      "2. Основным критерием оценки при аттестации является соответствие сотрудника занимаемой должности с учетом оценки его личных и профессиональных качеств, результатов служебной деятельности."; </w:t>
      </w:r>
    </w:p>
    <w:bookmarkEnd w:id="216"/>
    <w:bookmarkStart w:name="z222" w:id="217"/>
    <w:p>
      <w:pPr>
        <w:spacing w:after="0"/>
        <w:ind w:left="0"/>
        <w:jc w:val="both"/>
      </w:pPr>
      <w:r>
        <w:rPr>
          <w:rFonts w:ascii="Times New Roman"/>
          <w:b w:val="false"/>
          <w:i w:val="false"/>
          <w:color w:val="000000"/>
          <w:sz w:val="28"/>
        </w:rPr>
        <w:t>
      части первую и вторую пункта 3 изложить в следующей редакции:</w:t>
      </w:r>
    </w:p>
    <w:bookmarkEnd w:id="217"/>
    <w:bookmarkStart w:name="z223" w:id="218"/>
    <w:p>
      <w:pPr>
        <w:spacing w:after="0"/>
        <w:ind w:left="0"/>
        <w:jc w:val="both"/>
      </w:pPr>
      <w:r>
        <w:rPr>
          <w:rFonts w:ascii="Times New Roman"/>
          <w:b w:val="false"/>
          <w:i w:val="false"/>
          <w:color w:val="000000"/>
          <w:sz w:val="28"/>
        </w:rPr>
        <w:t>
      "3. Сотрудники проходят аттестацию по истечении каждых последующих трех лет непрерывного пребывания на службе в системе правоохранительных органов либо по результатам оценки деятельности. При этом аттестация должна быть проведена не позднее шести месяцев со дня наступления указанного срока либо проведения оценки деятельности.</w:t>
      </w:r>
    </w:p>
    <w:bookmarkEnd w:id="218"/>
    <w:bookmarkStart w:name="z224" w:id="219"/>
    <w:p>
      <w:pPr>
        <w:spacing w:after="0"/>
        <w:ind w:left="0"/>
        <w:jc w:val="both"/>
      </w:pPr>
      <w:r>
        <w:rPr>
          <w:rFonts w:ascii="Times New Roman"/>
          <w:b w:val="false"/>
          <w:i w:val="false"/>
          <w:color w:val="000000"/>
          <w:sz w:val="28"/>
        </w:rPr>
        <w:t>
      В случаях, если подлежащие аттестации сотрудники назначены на новые должности, они проходят аттестацию через один год после назначения, за исключением сотрудников, проходящих аттестацию по результатам оценки деятельности. При назначении на равнозначные должности, если это не повлекло изменений функциональных обязанностей, данный срок не учитывается.";</w:t>
      </w:r>
    </w:p>
    <w:bookmarkEnd w:id="219"/>
    <w:bookmarkStart w:name="z225" w:id="220"/>
    <w:p>
      <w:pPr>
        <w:spacing w:after="0"/>
        <w:ind w:left="0"/>
        <w:jc w:val="both"/>
      </w:pPr>
      <w:r>
        <w:rPr>
          <w:rFonts w:ascii="Times New Roman"/>
          <w:b w:val="false"/>
          <w:i w:val="false"/>
          <w:color w:val="000000"/>
          <w:sz w:val="28"/>
        </w:rPr>
        <w:t>
      дополнить пунктами 3-2 и 3-3 следующего содержания:</w:t>
      </w:r>
    </w:p>
    <w:bookmarkEnd w:id="220"/>
    <w:bookmarkStart w:name="z226" w:id="221"/>
    <w:p>
      <w:pPr>
        <w:spacing w:after="0"/>
        <w:ind w:left="0"/>
        <w:jc w:val="both"/>
      </w:pPr>
      <w:r>
        <w:rPr>
          <w:rFonts w:ascii="Times New Roman"/>
          <w:b w:val="false"/>
          <w:i w:val="false"/>
          <w:color w:val="000000"/>
          <w:sz w:val="28"/>
        </w:rPr>
        <w:t>
      "3-2. Сотрудник, обучающийся в организациях образования в рамках государственного заказа по подготовке государственных служащих, проходит аттестацию по окончании обучения, но не ранее чем через один год после назначения на должность в системе правоохранительных органов.</w:t>
      </w:r>
    </w:p>
    <w:bookmarkEnd w:id="221"/>
    <w:bookmarkStart w:name="z227" w:id="222"/>
    <w:p>
      <w:pPr>
        <w:spacing w:after="0"/>
        <w:ind w:left="0"/>
        <w:jc w:val="both"/>
      </w:pPr>
      <w:r>
        <w:rPr>
          <w:rFonts w:ascii="Times New Roman"/>
          <w:b w:val="false"/>
          <w:i w:val="false"/>
          <w:color w:val="000000"/>
          <w:sz w:val="28"/>
        </w:rPr>
        <w:t>
      Аттестация сотрудников, прикомандированных к государственным органам, производится в порядке, установленном для работников соответствующих государственных органов, а сотрудники, прикомандированные к международным организациям, проходят аттестацию после возвращения из международной организации, но не ранее чем через год после занятия должности в системе правоохранительных органов.</w:t>
      </w:r>
    </w:p>
    <w:bookmarkEnd w:id="222"/>
    <w:bookmarkStart w:name="z228" w:id="223"/>
    <w:p>
      <w:pPr>
        <w:spacing w:after="0"/>
        <w:ind w:left="0"/>
        <w:jc w:val="both"/>
      </w:pPr>
      <w:r>
        <w:rPr>
          <w:rFonts w:ascii="Times New Roman"/>
          <w:b w:val="false"/>
          <w:i w:val="false"/>
          <w:color w:val="000000"/>
          <w:sz w:val="28"/>
        </w:rPr>
        <w:t>
      3-3. Сотрудники в период проведения аттестации не могут быть назначены на должности либо перемещены по службе до завершения аттестации, за исключением перемещений в связи с проведением организационно–штатных мероприятий, поступлением на учебу в организации образования правоохранительных органов, прикомандированием к государственным органам и международным организациям.";</w:t>
      </w:r>
    </w:p>
    <w:bookmarkEnd w:id="223"/>
    <w:bookmarkStart w:name="z229" w:id="224"/>
    <w:p>
      <w:pPr>
        <w:spacing w:after="0"/>
        <w:ind w:left="0"/>
        <w:jc w:val="both"/>
      </w:pPr>
      <w:r>
        <w:rPr>
          <w:rFonts w:ascii="Times New Roman"/>
          <w:b w:val="false"/>
          <w:i w:val="false"/>
          <w:color w:val="000000"/>
          <w:sz w:val="28"/>
        </w:rPr>
        <w:t>
      пункт 4 изложить в следующей редакции:</w:t>
      </w:r>
    </w:p>
    <w:bookmarkEnd w:id="224"/>
    <w:bookmarkStart w:name="z230" w:id="225"/>
    <w:p>
      <w:pPr>
        <w:spacing w:after="0"/>
        <w:ind w:left="0"/>
        <w:jc w:val="both"/>
      </w:pPr>
      <w:r>
        <w:rPr>
          <w:rFonts w:ascii="Times New Roman"/>
          <w:b w:val="false"/>
          <w:i w:val="false"/>
          <w:color w:val="000000"/>
          <w:sz w:val="28"/>
        </w:rPr>
        <w:t>
      "4. Не подлежат аттестации руководитель правоохранительного органа и его заместители, а также сотрудники, имеющие стаж службы в правоохранительных органах не менее двадцати лет.</w:t>
      </w:r>
    </w:p>
    <w:bookmarkEnd w:id="225"/>
    <w:bookmarkStart w:name="z231" w:id="226"/>
    <w:p>
      <w:pPr>
        <w:spacing w:after="0"/>
        <w:ind w:left="0"/>
        <w:jc w:val="both"/>
      </w:pPr>
      <w:r>
        <w:rPr>
          <w:rFonts w:ascii="Times New Roman"/>
          <w:b w:val="false"/>
          <w:i w:val="false"/>
          <w:color w:val="000000"/>
          <w:sz w:val="28"/>
        </w:rPr>
        <w:t>
      Не подлежат аттестации сотрудники в период их беременности и отпуска по уходу за детьми. Они аттестуются после выхода на службу не ранее чем через год.";</w:t>
      </w:r>
    </w:p>
    <w:bookmarkEnd w:id="226"/>
    <w:bookmarkStart w:name="z232" w:id="227"/>
    <w:p>
      <w:pPr>
        <w:spacing w:after="0"/>
        <w:ind w:left="0"/>
        <w:jc w:val="both"/>
      </w:pPr>
      <w:r>
        <w:rPr>
          <w:rFonts w:ascii="Times New Roman"/>
          <w:b w:val="false"/>
          <w:i w:val="false"/>
          <w:color w:val="000000"/>
          <w:sz w:val="28"/>
        </w:rPr>
        <w:t>
      подпункт 3-1) пункта 5 исключить;</w:t>
      </w:r>
    </w:p>
    <w:bookmarkEnd w:id="227"/>
    <w:bookmarkStart w:name="z233" w:id="228"/>
    <w:p>
      <w:pPr>
        <w:spacing w:after="0"/>
        <w:ind w:left="0"/>
        <w:jc w:val="both"/>
      </w:pPr>
      <w:r>
        <w:rPr>
          <w:rFonts w:ascii="Times New Roman"/>
          <w:b w:val="false"/>
          <w:i w:val="false"/>
          <w:color w:val="000000"/>
          <w:sz w:val="28"/>
        </w:rPr>
        <w:t>
      23) пункты 8 и 9 статьи 48 изложить в следующей редакции:</w:t>
      </w:r>
    </w:p>
    <w:bookmarkEnd w:id="228"/>
    <w:bookmarkStart w:name="z234" w:id="229"/>
    <w:p>
      <w:pPr>
        <w:spacing w:after="0"/>
        <w:ind w:left="0"/>
        <w:jc w:val="both"/>
      </w:pPr>
      <w:r>
        <w:rPr>
          <w:rFonts w:ascii="Times New Roman"/>
          <w:b w:val="false"/>
          <w:i w:val="false"/>
          <w:color w:val="000000"/>
          <w:sz w:val="28"/>
        </w:rPr>
        <w:t>
      "8. Непосредственный руководитель обязан ознакомить сотрудника с представленной на него служебной характеристикой под роспись в срок не позднее чем за три недели до заседания аттестационной комиссии.</w:t>
      </w:r>
    </w:p>
    <w:bookmarkEnd w:id="229"/>
    <w:bookmarkStart w:name="z235" w:id="230"/>
    <w:p>
      <w:pPr>
        <w:spacing w:after="0"/>
        <w:ind w:left="0"/>
        <w:jc w:val="both"/>
      </w:pPr>
      <w:r>
        <w:rPr>
          <w:rFonts w:ascii="Times New Roman"/>
          <w:b w:val="false"/>
          <w:i w:val="false"/>
          <w:color w:val="000000"/>
          <w:sz w:val="28"/>
        </w:rPr>
        <w:t>
      9. Сотрудник вправе заявить о своем несогласии с представленной на него служебной характеристикой и предоставить в кадровую службу дополнительную информацию, характеризующую его.</w:t>
      </w:r>
    </w:p>
    <w:bookmarkEnd w:id="230"/>
    <w:bookmarkStart w:name="z236" w:id="231"/>
    <w:p>
      <w:pPr>
        <w:spacing w:after="0"/>
        <w:ind w:left="0"/>
        <w:jc w:val="both"/>
      </w:pPr>
      <w:r>
        <w:rPr>
          <w:rFonts w:ascii="Times New Roman"/>
          <w:b w:val="false"/>
          <w:i w:val="false"/>
          <w:color w:val="000000"/>
          <w:sz w:val="28"/>
        </w:rPr>
        <w:t>
      Письменное заявление сотрудника о несогласии со служебной характеристикой с имеющейся дополнительной информацией подается на имя председателя аттестационной комиссии и представляется в кадровую службу не позднее чем за семь рабочих дней до заседания аттестационной комиссии."</w:t>
      </w:r>
    </w:p>
    <w:bookmarkEnd w:id="231"/>
    <w:bookmarkStart w:name="z237" w:id="232"/>
    <w:p>
      <w:pPr>
        <w:spacing w:after="0"/>
        <w:ind w:left="0"/>
        <w:jc w:val="both"/>
      </w:pPr>
      <w:r>
        <w:rPr>
          <w:rFonts w:ascii="Times New Roman"/>
          <w:b w:val="false"/>
          <w:i w:val="false"/>
          <w:color w:val="000000"/>
          <w:sz w:val="28"/>
        </w:rPr>
        <w:t>
      24) статью 50 дополнить пунктами 3-1 и 3-2 следующего содержания:</w:t>
      </w:r>
    </w:p>
    <w:bookmarkEnd w:id="232"/>
    <w:bookmarkStart w:name="z238" w:id="233"/>
    <w:p>
      <w:pPr>
        <w:spacing w:after="0"/>
        <w:ind w:left="0"/>
        <w:jc w:val="both"/>
      </w:pPr>
      <w:r>
        <w:rPr>
          <w:rFonts w:ascii="Times New Roman"/>
          <w:b w:val="false"/>
          <w:i w:val="false"/>
          <w:color w:val="000000"/>
          <w:sz w:val="28"/>
        </w:rPr>
        <w:t>
      "3-1. В ходе заседания аттестационная комиссия изучает представленные материалы, заслушивает аттестуемого сотрудника.</w:t>
      </w:r>
    </w:p>
    <w:bookmarkEnd w:id="233"/>
    <w:bookmarkStart w:name="z239" w:id="234"/>
    <w:p>
      <w:pPr>
        <w:spacing w:after="0"/>
        <w:ind w:left="0"/>
        <w:jc w:val="both"/>
      </w:pPr>
      <w:r>
        <w:rPr>
          <w:rFonts w:ascii="Times New Roman"/>
          <w:b w:val="false"/>
          <w:i w:val="false"/>
          <w:color w:val="000000"/>
          <w:sz w:val="28"/>
        </w:rPr>
        <w:t>
      Вопросы, задаваемые аттестуемому сотруднику, должны быть направлены на определение уровня его профессиональной подготовки, правовой культуры и способности работать с гражданами.</w:t>
      </w:r>
    </w:p>
    <w:bookmarkEnd w:id="234"/>
    <w:bookmarkStart w:name="z240" w:id="235"/>
    <w:p>
      <w:pPr>
        <w:spacing w:after="0"/>
        <w:ind w:left="0"/>
        <w:jc w:val="both"/>
      </w:pPr>
      <w:r>
        <w:rPr>
          <w:rFonts w:ascii="Times New Roman"/>
          <w:b w:val="false"/>
          <w:i w:val="false"/>
          <w:color w:val="000000"/>
          <w:sz w:val="28"/>
        </w:rPr>
        <w:t>
      При собеседовании аттестационная комиссия исходит из должностных обязанностей аттестуемого сотрудника. При необходимости определяется уровень знания стратегических и программных документов, а также иных документов, регламентирующих служебную деятельность аттестуемого сотрудника.</w:t>
      </w:r>
    </w:p>
    <w:bookmarkEnd w:id="235"/>
    <w:bookmarkStart w:name="z241" w:id="236"/>
    <w:p>
      <w:pPr>
        <w:spacing w:after="0"/>
        <w:ind w:left="0"/>
        <w:jc w:val="both"/>
      </w:pPr>
      <w:r>
        <w:rPr>
          <w:rFonts w:ascii="Times New Roman"/>
          <w:b w:val="false"/>
          <w:i w:val="false"/>
          <w:color w:val="000000"/>
          <w:sz w:val="28"/>
        </w:rPr>
        <w:t>
      Собеседование должно проходить в обстановке корректности и доброжелательности.</w:t>
      </w:r>
    </w:p>
    <w:bookmarkEnd w:id="236"/>
    <w:bookmarkStart w:name="z242" w:id="237"/>
    <w:p>
      <w:pPr>
        <w:spacing w:after="0"/>
        <w:ind w:left="0"/>
        <w:jc w:val="both"/>
      </w:pPr>
      <w:r>
        <w:rPr>
          <w:rFonts w:ascii="Times New Roman"/>
          <w:b w:val="false"/>
          <w:i w:val="false"/>
          <w:color w:val="000000"/>
          <w:sz w:val="28"/>
        </w:rPr>
        <w:t>
      Собеседование с каждым участником фиксируется с помощью технических средств записи (аудио-, видеозапись).</w:t>
      </w:r>
    </w:p>
    <w:bookmarkEnd w:id="237"/>
    <w:bookmarkStart w:name="z243" w:id="238"/>
    <w:p>
      <w:pPr>
        <w:spacing w:after="0"/>
        <w:ind w:left="0"/>
        <w:jc w:val="both"/>
      </w:pPr>
      <w:r>
        <w:rPr>
          <w:rFonts w:ascii="Times New Roman"/>
          <w:b w:val="false"/>
          <w:i w:val="false"/>
          <w:color w:val="000000"/>
          <w:sz w:val="28"/>
        </w:rPr>
        <w:t>
      Материалы, зафиксированные в ходе собеседования с помощью технических средств записи, хранятся в кадровой службе в течение трех лет.";</w:t>
      </w:r>
    </w:p>
    <w:bookmarkEnd w:id="238"/>
    <w:bookmarkStart w:name="z244" w:id="239"/>
    <w:p>
      <w:pPr>
        <w:spacing w:after="0"/>
        <w:ind w:left="0"/>
        <w:jc w:val="both"/>
      </w:pPr>
      <w:r>
        <w:rPr>
          <w:rFonts w:ascii="Times New Roman"/>
          <w:b w:val="false"/>
          <w:i w:val="false"/>
          <w:color w:val="000000"/>
          <w:sz w:val="28"/>
        </w:rPr>
        <w:t>
      дополнить пунктом 6-1 следующего содержания:</w:t>
      </w:r>
    </w:p>
    <w:bookmarkEnd w:id="239"/>
    <w:bookmarkStart w:name="z245" w:id="240"/>
    <w:p>
      <w:pPr>
        <w:spacing w:after="0"/>
        <w:ind w:left="0"/>
        <w:jc w:val="both"/>
      </w:pPr>
      <w:r>
        <w:rPr>
          <w:rFonts w:ascii="Times New Roman"/>
          <w:b w:val="false"/>
          <w:i w:val="false"/>
          <w:color w:val="000000"/>
          <w:sz w:val="28"/>
        </w:rPr>
        <w:t>
      "6-1. В отношении сотрудников, проходящих аттестацию по результатам оценки деятельности, аттестационная комиссия принимает одно из следующих решений:</w:t>
      </w:r>
    </w:p>
    <w:bookmarkEnd w:id="240"/>
    <w:bookmarkStart w:name="z246" w:id="241"/>
    <w:p>
      <w:pPr>
        <w:spacing w:after="0"/>
        <w:ind w:left="0"/>
        <w:jc w:val="both"/>
      </w:pPr>
      <w:r>
        <w:rPr>
          <w:rFonts w:ascii="Times New Roman"/>
          <w:b w:val="false"/>
          <w:i w:val="false"/>
          <w:color w:val="000000"/>
          <w:sz w:val="28"/>
        </w:rPr>
        <w:t>
      1) соответствует занимаемой должности;</w:t>
      </w:r>
    </w:p>
    <w:bookmarkEnd w:id="241"/>
    <w:bookmarkStart w:name="z247" w:id="242"/>
    <w:p>
      <w:pPr>
        <w:spacing w:after="0"/>
        <w:ind w:left="0"/>
        <w:jc w:val="both"/>
      </w:pPr>
      <w:r>
        <w:rPr>
          <w:rFonts w:ascii="Times New Roman"/>
          <w:b w:val="false"/>
          <w:i w:val="false"/>
          <w:color w:val="000000"/>
          <w:sz w:val="28"/>
        </w:rPr>
        <w:t>
      2) не соответствует занимаемой должности и рекомендуется к понижению в должности;</w:t>
      </w:r>
    </w:p>
    <w:bookmarkEnd w:id="242"/>
    <w:bookmarkStart w:name="z248" w:id="243"/>
    <w:p>
      <w:pPr>
        <w:spacing w:after="0"/>
        <w:ind w:left="0"/>
        <w:jc w:val="both"/>
      </w:pPr>
      <w:r>
        <w:rPr>
          <w:rFonts w:ascii="Times New Roman"/>
          <w:b w:val="false"/>
          <w:i w:val="false"/>
          <w:color w:val="000000"/>
          <w:sz w:val="28"/>
        </w:rPr>
        <w:t>
      3) не соответствует занимаемой должности и рекомендуется к увольнению.";</w:t>
      </w:r>
    </w:p>
    <w:bookmarkEnd w:id="243"/>
    <w:bookmarkStart w:name="z249" w:id="244"/>
    <w:p>
      <w:pPr>
        <w:spacing w:after="0"/>
        <w:ind w:left="0"/>
        <w:jc w:val="both"/>
      </w:pPr>
      <w:r>
        <w:rPr>
          <w:rFonts w:ascii="Times New Roman"/>
          <w:b w:val="false"/>
          <w:i w:val="false"/>
          <w:color w:val="000000"/>
          <w:sz w:val="28"/>
        </w:rPr>
        <w:t>
      25) пункт 4 статьи 54 исключить;</w:t>
      </w:r>
    </w:p>
    <w:bookmarkEnd w:id="244"/>
    <w:bookmarkStart w:name="z250" w:id="245"/>
    <w:p>
      <w:pPr>
        <w:spacing w:after="0"/>
        <w:ind w:left="0"/>
        <w:jc w:val="both"/>
      </w:pPr>
      <w:r>
        <w:rPr>
          <w:rFonts w:ascii="Times New Roman"/>
          <w:b w:val="false"/>
          <w:i w:val="false"/>
          <w:color w:val="000000"/>
          <w:sz w:val="28"/>
        </w:rPr>
        <w:t>
      26) статью 55 изложить в следующей редакции:</w:t>
      </w:r>
    </w:p>
    <w:bookmarkEnd w:id="245"/>
    <w:bookmarkStart w:name="z251" w:id="246"/>
    <w:p>
      <w:pPr>
        <w:spacing w:after="0"/>
        <w:ind w:left="0"/>
        <w:jc w:val="both"/>
      </w:pPr>
      <w:r>
        <w:rPr>
          <w:rFonts w:ascii="Times New Roman"/>
          <w:b w:val="false"/>
          <w:i w:val="false"/>
          <w:color w:val="000000"/>
          <w:sz w:val="28"/>
        </w:rPr>
        <w:t>
      "Статья 55. Порядок применения поощрений к сотрудникам</w:t>
      </w:r>
    </w:p>
    <w:bookmarkEnd w:id="246"/>
    <w:bookmarkStart w:name="z252" w:id="247"/>
    <w:p>
      <w:pPr>
        <w:spacing w:after="0"/>
        <w:ind w:left="0"/>
        <w:jc w:val="both"/>
      </w:pPr>
      <w:r>
        <w:rPr>
          <w:rFonts w:ascii="Times New Roman"/>
          <w:b w:val="false"/>
          <w:i w:val="false"/>
          <w:color w:val="000000"/>
          <w:sz w:val="28"/>
        </w:rPr>
        <w:t>
      1. За образцовое исполнение обязанностей и достижение высоких результатов в служебной деятельности для сотрудников и курсантов организации образования правоохранительных органов предусматриваются следующие виды поощрений:</w:t>
      </w:r>
    </w:p>
    <w:bookmarkEnd w:id="247"/>
    <w:bookmarkStart w:name="z253" w:id="248"/>
    <w:p>
      <w:pPr>
        <w:spacing w:after="0"/>
        <w:ind w:left="0"/>
        <w:jc w:val="both"/>
      </w:pPr>
      <w:r>
        <w:rPr>
          <w:rFonts w:ascii="Times New Roman"/>
          <w:b w:val="false"/>
          <w:i w:val="false"/>
          <w:color w:val="000000"/>
          <w:sz w:val="28"/>
        </w:rPr>
        <w:t>
      1) объявление благодарности;</w:t>
      </w:r>
    </w:p>
    <w:bookmarkEnd w:id="248"/>
    <w:bookmarkStart w:name="z254" w:id="249"/>
    <w:p>
      <w:pPr>
        <w:spacing w:after="0"/>
        <w:ind w:left="0"/>
        <w:jc w:val="both"/>
      </w:pPr>
      <w:r>
        <w:rPr>
          <w:rFonts w:ascii="Times New Roman"/>
          <w:b w:val="false"/>
          <w:i w:val="false"/>
          <w:color w:val="000000"/>
          <w:sz w:val="28"/>
        </w:rPr>
        <w:t>
      2) единовременное денежное вознаграждение;</w:t>
      </w:r>
    </w:p>
    <w:bookmarkEnd w:id="249"/>
    <w:bookmarkStart w:name="z255" w:id="250"/>
    <w:p>
      <w:pPr>
        <w:spacing w:after="0"/>
        <w:ind w:left="0"/>
        <w:jc w:val="both"/>
      </w:pPr>
      <w:r>
        <w:rPr>
          <w:rFonts w:ascii="Times New Roman"/>
          <w:b w:val="false"/>
          <w:i w:val="false"/>
          <w:color w:val="000000"/>
          <w:sz w:val="28"/>
        </w:rPr>
        <w:t>
      3) награждение ценным подарком;</w:t>
      </w:r>
    </w:p>
    <w:bookmarkEnd w:id="250"/>
    <w:bookmarkStart w:name="z256" w:id="251"/>
    <w:p>
      <w:pPr>
        <w:spacing w:after="0"/>
        <w:ind w:left="0"/>
        <w:jc w:val="both"/>
      </w:pPr>
      <w:r>
        <w:rPr>
          <w:rFonts w:ascii="Times New Roman"/>
          <w:b w:val="false"/>
          <w:i w:val="false"/>
          <w:color w:val="000000"/>
          <w:sz w:val="28"/>
        </w:rPr>
        <w:t>
      4) награждение грамотой;</w:t>
      </w:r>
    </w:p>
    <w:bookmarkEnd w:id="251"/>
    <w:bookmarkStart w:name="z257" w:id="252"/>
    <w:p>
      <w:pPr>
        <w:spacing w:after="0"/>
        <w:ind w:left="0"/>
        <w:jc w:val="both"/>
      </w:pPr>
      <w:r>
        <w:rPr>
          <w:rFonts w:ascii="Times New Roman"/>
          <w:b w:val="false"/>
          <w:i w:val="false"/>
          <w:color w:val="000000"/>
          <w:sz w:val="28"/>
        </w:rPr>
        <w:t>
      5) награждение почетной грамотой;</w:t>
      </w:r>
    </w:p>
    <w:bookmarkEnd w:id="252"/>
    <w:bookmarkStart w:name="z258" w:id="253"/>
    <w:p>
      <w:pPr>
        <w:spacing w:after="0"/>
        <w:ind w:left="0"/>
        <w:jc w:val="both"/>
      </w:pPr>
      <w:r>
        <w:rPr>
          <w:rFonts w:ascii="Times New Roman"/>
          <w:b w:val="false"/>
          <w:i w:val="false"/>
          <w:color w:val="000000"/>
          <w:sz w:val="28"/>
        </w:rPr>
        <w:t>
      6) награждение ведомственной наградой и нагрудным знаком отличия правоохранительного органа;</w:t>
      </w:r>
    </w:p>
    <w:bookmarkEnd w:id="253"/>
    <w:bookmarkStart w:name="z259" w:id="254"/>
    <w:p>
      <w:pPr>
        <w:spacing w:after="0"/>
        <w:ind w:left="0"/>
        <w:jc w:val="both"/>
      </w:pPr>
      <w:r>
        <w:rPr>
          <w:rFonts w:ascii="Times New Roman"/>
          <w:b w:val="false"/>
          <w:i w:val="false"/>
          <w:color w:val="000000"/>
          <w:sz w:val="28"/>
        </w:rPr>
        <w:t>
      7) присвоение (установление) досрочного, внеочередного специального звания, классного чина, квалификационного класса или на одну ступень выше специального звания, классного чина или квалификационного класса, предусмотренного занимаемой штатной должности;</w:t>
      </w:r>
    </w:p>
    <w:bookmarkEnd w:id="254"/>
    <w:bookmarkStart w:name="z260" w:id="255"/>
    <w:p>
      <w:pPr>
        <w:spacing w:after="0"/>
        <w:ind w:left="0"/>
        <w:jc w:val="both"/>
      </w:pPr>
      <w:r>
        <w:rPr>
          <w:rFonts w:ascii="Times New Roman"/>
          <w:b w:val="false"/>
          <w:i w:val="false"/>
          <w:color w:val="000000"/>
          <w:sz w:val="28"/>
        </w:rPr>
        <w:t>
      8) занесение на доску почета;</w:t>
      </w:r>
    </w:p>
    <w:bookmarkEnd w:id="255"/>
    <w:bookmarkStart w:name="z261" w:id="256"/>
    <w:p>
      <w:pPr>
        <w:spacing w:after="0"/>
        <w:ind w:left="0"/>
        <w:jc w:val="both"/>
      </w:pPr>
      <w:r>
        <w:rPr>
          <w:rFonts w:ascii="Times New Roman"/>
          <w:b w:val="false"/>
          <w:i w:val="false"/>
          <w:color w:val="000000"/>
          <w:sz w:val="28"/>
        </w:rPr>
        <w:t>
      9) присвоение почетного звания;</w:t>
      </w:r>
    </w:p>
    <w:bookmarkEnd w:id="256"/>
    <w:bookmarkStart w:name="z262" w:id="257"/>
    <w:p>
      <w:pPr>
        <w:spacing w:after="0"/>
        <w:ind w:left="0"/>
        <w:jc w:val="both"/>
      </w:pPr>
      <w:r>
        <w:rPr>
          <w:rFonts w:ascii="Times New Roman"/>
          <w:b w:val="false"/>
          <w:i w:val="false"/>
          <w:color w:val="000000"/>
          <w:sz w:val="28"/>
        </w:rPr>
        <w:t>
      10) предоставление внеочередного увольнения из расположения организации образования;</w:t>
      </w:r>
    </w:p>
    <w:bookmarkEnd w:id="257"/>
    <w:bookmarkStart w:name="z263" w:id="258"/>
    <w:p>
      <w:pPr>
        <w:spacing w:after="0"/>
        <w:ind w:left="0"/>
        <w:jc w:val="both"/>
      </w:pPr>
      <w:r>
        <w:rPr>
          <w:rFonts w:ascii="Times New Roman"/>
          <w:b w:val="false"/>
          <w:i w:val="false"/>
          <w:color w:val="000000"/>
          <w:sz w:val="28"/>
        </w:rPr>
        <w:t>
      11) досрочное снятие ранее наложенного дисциплинарного взыскания;</w:t>
      </w:r>
    </w:p>
    <w:bookmarkEnd w:id="258"/>
    <w:bookmarkStart w:name="z264" w:id="259"/>
    <w:p>
      <w:pPr>
        <w:spacing w:after="0"/>
        <w:ind w:left="0"/>
        <w:jc w:val="both"/>
      </w:pPr>
      <w:r>
        <w:rPr>
          <w:rFonts w:ascii="Times New Roman"/>
          <w:b w:val="false"/>
          <w:i w:val="false"/>
          <w:color w:val="000000"/>
          <w:sz w:val="28"/>
        </w:rPr>
        <w:t>
      12) иные виды поощрений, предусмотренные законодательством Республики Казахстан.</w:t>
      </w:r>
    </w:p>
    <w:bookmarkEnd w:id="259"/>
    <w:bookmarkStart w:name="z265" w:id="260"/>
    <w:p>
      <w:pPr>
        <w:spacing w:after="0"/>
        <w:ind w:left="0"/>
        <w:jc w:val="both"/>
      </w:pPr>
      <w:r>
        <w:rPr>
          <w:rFonts w:ascii="Times New Roman"/>
          <w:b w:val="false"/>
          <w:i w:val="false"/>
          <w:color w:val="000000"/>
          <w:sz w:val="28"/>
        </w:rPr>
        <w:t>
      2. Сотрудник, имеющий дисциплинарное взыскание, поощряется снятием ранее наложенного взыскания. Право снятия дисциплинарного взыскания принадлежит руководителю правоохранительного органа или уполномоченному руководителю. Дисциплинарные взыскания за совершение сотрудником значительных и грубых проступков могут быть сняты не ранее трех месяцев со дня их наложения.</w:t>
      </w:r>
    </w:p>
    <w:bookmarkEnd w:id="260"/>
    <w:bookmarkStart w:name="z266" w:id="261"/>
    <w:p>
      <w:pPr>
        <w:spacing w:after="0"/>
        <w:ind w:left="0"/>
        <w:jc w:val="both"/>
      </w:pPr>
      <w:r>
        <w:rPr>
          <w:rFonts w:ascii="Times New Roman"/>
          <w:b w:val="false"/>
          <w:i w:val="false"/>
          <w:color w:val="000000"/>
          <w:sz w:val="28"/>
        </w:rPr>
        <w:t>
      Не подлежат досрочному снятию в порядке поощрения дисциплинарные взыскания за совершение серьезных дисциплинарных проступков.</w:t>
      </w:r>
    </w:p>
    <w:bookmarkEnd w:id="261"/>
    <w:bookmarkStart w:name="z267" w:id="262"/>
    <w:p>
      <w:pPr>
        <w:spacing w:after="0"/>
        <w:ind w:left="0"/>
        <w:jc w:val="both"/>
      </w:pPr>
      <w:r>
        <w:rPr>
          <w:rFonts w:ascii="Times New Roman"/>
          <w:b w:val="false"/>
          <w:i w:val="false"/>
          <w:color w:val="000000"/>
          <w:sz w:val="28"/>
        </w:rPr>
        <w:t>
      Срок досрочного снятия дисциплинарного взыскания за незначительные дисциплинарные проступки не устанавливается.</w:t>
      </w:r>
    </w:p>
    <w:bookmarkEnd w:id="262"/>
    <w:bookmarkStart w:name="z268" w:id="263"/>
    <w:p>
      <w:pPr>
        <w:spacing w:after="0"/>
        <w:ind w:left="0"/>
        <w:jc w:val="both"/>
      </w:pPr>
      <w:r>
        <w:rPr>
          <w:rFonts w:ascii="Times New Roman"/>
          <w:b w:val="false"/>
          <w:i w:val="false"/>
          <w:color w:val="000000"/>
          <w:sz w:val="28"/>
        </w:rPr>
        <w:t>
      По согласованию с руководителем правоохранительного органа при поощрении сотрудников за особые заслуги, сопряженные с риском для жизни и здоровья сотрудника, спасением жизни человека, а также за раскрытие и расследование особо тяжких преступлений, имевших общественный резонанс, срок досрочного снятия дисциплинарного взыскания не учитывается.</w:t>
      </w:r>
    </w:p>
    <w:bookmarkEnd w:id="263"/>
    <w:bookmarkStart w:name="z269" w:id="264"/>
    <w:p>
      <w:pPr>
        <w:spacing w:after="0"/>
        <w:ind w:left="0"/>
        <w:jc w:val="both"/>
      </w:pPr>
      <w:r>
        <w:rPr>
          <w:rFonts w:ascii="Times New Roman"/>
          <w:b w:val="false"/>
          <w:i w:val="false"/>
          <w:color w:val="000000"/>
          <w:sz w:val="28"/>
        </w:rPr>
        <w:t>
      3. Одновременно в виде поощрения может быть снято только одно дисциплинарное взыскание, при этом с данным видом поощрения другие виды поощрений не применяются.</w:t>
      </w:r>
    </w:p>
    <w:bookmarkEnd w:id="264"/>
    <w:bookmarkStart w:name="z270" w:id="265"/>
    <w:p>
      <w:pPr>
        <w:spacing w:after="0"/>
        <w:ind w:left="0"/>
        <w:jc w:val="both"/>
      </w:pPr>
      <w:r>
        <w:rPr>
          <w:rFonts w:ascii="Times New Roman"/>
          <w:b w:val="false"/>
          <w:i w:val="false"/>
          <w:color w:val="000000"/>
          <w:sz w:val="28"/>
        </w:rPr>
        <w:t>
      4. Представление о поощрении сотрудника инициируется непосредственным руководителем и вносится в кадровую службу для рассмотрения на комиссии.</w:t>
      </w:r>
    </w:p>
    <w:bookmarkEnd w:id="265"/>
    <w:bookmarkStart w:name="z271" w:id="266"/>
    <w:p>
      <w:pPr>
        <w:spacing w:after="0"/>
        <w:ind w:left="0"/>
        <w:jc w:val="both"/>
      </w:pPr>
      <w:r>
        <w:rPr>
          <w:rFonts w:ascii="Times New Roman"/>
          <w:b w:val="false"/>
          <w:i w:val="false"/>
          <w:color w:val="000000"/>
          <w:sz w:val="28"/>
        </w:rPr>
        <w:t>
      5. Комиссия создается руководителем правоохранительного органа или уполномоченным руководителем на постоянной основе для обеспечения объективного подхода при поощрении сотрудников.</w:t>
      </w:r>
    </w:p>
    <w:bookmarkEnd w:id="266"/>
    <w:bookmarkStart w:name="z272" w:id="267"/>
    <w:p>
      <w:pPr>
        <w:spacing w:after="0"/>
        <w:ind w:left="0"/>
        <w:jc w:val="both"/>
      </w:pPr>
      <w:r>
        <w:rPr>
          <w:rFonts w:ascii="Times New Roman"/>
          <w:b w:val="false"/>
          <w:i w:val="false"/>
          <w:color w:val="000000"/>
          <w:sz w:val="28"/>
        </w:rPr>
        <w:t>
      В состав комиссии должно входить не менее пяти членов.</w:t>
      </w:r>
    </w:p>
    <w:bookmarkEnd w:id="267"/>
    <w:bookmarkStart w:name="z273" w:id="268"/>
    <w:p>
      <w:pPr>
        <w:spacing w:after="0"/>
        <w:ind w:left="0"/>
        <w:jc w:val="both"/>
      </w:pPr>
      <w:r>
        <w:rPr>
          <w:rFonts w:ascii="Times New Roman"/>
          <w:b w:val="false"/>
          <w:i w:val="false"/>
          <w:color w:val="000000"/>
          <w:sz w:val="28"/>
        </w:rPr>
        <w:t>
      6. Комиссия принимает решение коллегиально открытым голосованием. Решение считается принятым, если за него подано большинство голосов от общего количества голосов членов комиссии. Решения комиссии оформляются протоколом. В случае равенства голосов принятым считается решение, за которое проголосовал председатель Комиссии.</w:t>
      </w:r>
    </w:p>
    <w:bookmarkEnd w:id="268"/>
    <w:bookmarkStart w:name="z274" w:id="269"/>
    <w:p>
      <w:pPr>
        <w:spacing w:after="0"/>
        <w:ind w:left="0"/>
        <w:jc w:val="both"/>
      </w:pPr>
      <w:r>
        <w:rPr>
          <w:rFonts w:ascii="Times New Roman"/>
          <w:b w:val="false"/>
          <w:i w:val="false"/>
          <w:color w:val="000000"/>
          <w:sz w:val="28"/>
        </w:rPr>
        <w:t>
      7. Комиссия принимает одно из следующих решений:</w:t>
      </w:r>
    </w:p>
    <w:bookmarkEnd w:id="269"/>
    <w:bookmarkStart w:name="z275" w:id="270"/>
    <w:p>
      <w:pPr>
        <w:spacing w:after="0"/>
        <w:ind w:left="0"/>
        <w:jc w:val="both"/>
      </w:pPr>
      <w:r>
        <w:rPr>
          <w:rFonts w:ascii="Times New Roman"/>
          <w:b w:val="false"/>
          <w:i w:val="false"/>
          <w:color w:val="000000"/>
          <w:sz w:val="28"/>
        </w:rPr>
        <w:t xml:space="preserve">
      1) удовлетворить представление о поощрении; </w:t>
      </w:r>
    </w:p>
    <w:bookmarkEnd w:id="270"/>
    <w:bookmarkStart w:name="z276" w:id="271"/>
    <w:p>
      <w:pPr>
        <w:spacing w:after="0"/>
        <w:ind w:left="0"/>
        <w:jc w:val="both"/>
      </w:pPr>
      <w:r>
        <w:rPr>
          <w:rFonts w:ascii="Times New Roman"/>
          <w:b w:val="false"/>
          <w:i w:val="false"/>
          <w:color w:val="000000"/>
          <w:sz w:val="28"/>
        </w:rPr>
        <w:t>
      2) отклонить представление о поощрении.</w:t>
      </w:r>
    </w:p>
    <w:bookmarkEnd w:id="271"/>
    <w:bookmarkStart w:name="z277" w:id="272"/>
    <w:p>
      <w:pPr>
        <w:spacing w:after="0"/>
        <w:ind w:left="0"/>
        <w:jc w:val="both"/>
      </w:pPr>
      <w:r>
        <w:rPr>
          <w:rFonts w:ascii="Times New Roman"/>
          <w:b w:val="false"/>
          <w:i w:val="false"/>
          <w:color w:val="000000"/>
          <w:sz w:val="28"/>
        </w:rPr>
        <w:t xml:space="preserve">
      8. По решению руководителя правоохранительного органа либо уполномоченного руководителя поощрение сотрудника может быть произведено без рассмотрения на комиссии на основании представления непосредственного руководителя. </w:t>
      </w:r>
    </w:p>
    <w:bookmarkEnd w:id="272"/>
    <w:bookmarkStart w:name="z278" w:id="273"/>
    <w:p>
      <w:pPr>
        <w:spacing w:after="0"/>
        <w:ind w:left="0"/>
        <w:jc w:val="both"/>
      </w:pPr>
      <w:r>
        <w:rPr>
          <w:rFonts w:ascii="Times New Roman"/>
          <w:b w:val="false"/>
          <w:i w:val="false"/>
          <w:color w:val="000000"/>
          <w:sz w:val="28"/>
        </w:rPr>
        <w:t>
      9. Поощрения оформляются приказами руководителя правоохранительного органа или уполномоченного руководителя.";</w:t>
      </w:r>
    </w:p>
    <w:bookmarkEnd w:id="273"/>
    <w:bookmarkStart w:name="z279" w:id="274"/>
    <w:p>
      <w:pPr>
        <w:spacing w:after="0"/>
        <w:ind w:left="0"/>
        <w:jc w:val="both"/>
      </w:pPr>
      <w:r>
        <w:rPr>
          <w:rFonts w:ascii="Times New Roman"/>
          <w:b w:val="false"/>
          <w:i w:val="false"/>
          <w:color w:val="000000"/>
          <w:sz w:val="28"/>
        </w:rPr>
        <w:t>
      27) в статье 56:</w:t>
      </w:r>
    </w:p>
    <w:bookmarkEnd w:id="274"/>
    <w:bookmarkStart w:name="z280" w:id="275"/>
    <w:p>
      <w:pPr>
        <w:spacing w:after="0"/>
        <w:ind w:left="0"/>
        <w:jc w:val="both"/>
      </w:pPr>
      <w:r>
        <w:rPr>
          <w:rFonts w:ascii="Times New Roman"/>
          <w:b w:val="false"/>
          <w:i w:val="false"/>
          <w:color w:val="000000"/>
          <w:sz w:val="28"/>
        </w:rPr>
        <w:t>
      заголовок изложить в следующей редакции:</w:t>
      </w:r>
    </w:p>
    <w:bookmarkEnd w:id="275"/>
    <w:bookmarkStart w:name="z281" w:id="276"/>
    <w:p>
      <w:pPr>
        <w:spacing w:after="0"/>
        <w:ind w:left="0"/>
        <w:jc w:val="both"/>
      </w:pPr>
      <w:r>
        <w:rPr>
          <w:rFonts w:ascii="Times New Roman"/>
          <w:b w:val="false"/>
          <w:i w:val="false"/>
          <w:color w:val="000000"/>
          <w:sz w:val="28"/>
        </w:rPr>
        <w:t>
      "Статья 56. Дисциплинарные взыскания, применяемые к сотрудникам, и виды дисциплинарных проступков";</w:t>
      </w:r>
    </w:p>
    <w:bookmarkEnd w:id="276"/>
    <w:bookmarkStart w:name="z282" w:id="277"/>
    <w:p>
      <w:pPr>
        <w:spacing w:after="0"/>
        <w:ind w:left="0"/>
        <w:jc w:val="both"/>
      </w:pPr>
      <w:r>
        <w:rPr>
          <w:rFonts w:ascii="Times New Roman"/>
          <w:b w:val="false"/>
          <w:i w:val="false"/>
          <w:color w:val="000000"/>
          <w:sz w:val="28"/>
        </w:rPr>
        <w:t>
      дополнить пунктами 4, 5 и 6 следующего содержания:</w:t>
      </w:r>
    </w:p>
    <w:bookmarkEnd w:id="277"/>
    <w:bookmarkStart w:name="z283" w:id="278"/>
    <w:p>
      <w:pPr>
        <w:spacing w:after="0"/>
        <w:ind w:left="0"/>
        <w:jc w:val="both"/>
      </w:pPr>
      <w:r>
        <w:rPr>
          <w:rFonts w:ascii="Times New Roman"/>
          <w:b w:val="false"/>
          <w:i w:val="false"/>
          <w:color w:val="000000"/>
          <w:sz w:val="28"/>
        </w:rPr>
        <w:t>
      "4. В организациях образования правоохранительных органов на сотрудников, обучающихся по очной форме магистратуры и докторантуры, могут налагаться следующие виды дисциплинарных взысканий:</w:t>
      </w:r>
    </w:p>
    <w:bookmarkEnd w:id="278"/>
    <w:bookmarkStart w:name="z284" w:id="279"/>
    <w:p>
      <w:pPr>
        <w:spacing w:after="0"/>
        <w:ind w:left="0"/>
        <w:jc w:val="both"/>
      </w:pPr>
      <w:r>
        <w:rPr>
          <w:rFonts w:ascii="Times New Roman"/>
          <w:b w:val="false"/>
          <w:i w:val="false"/>
          <w:color w:val="000000"/>
          <w:sz w:val="28"/>
        </w:rPr>
        <w:t>
      1) замечание;</w:t>
      </w:r>
    </w:p>
    <w:bookmarkEnd w:id="279"/>
    <w:bookmarkStart w:name="z285" w:id="280"/>
    <w:p>
      <w:pPr>
        <w:spacing w:after="0"/>
        <w:ind w:left="0"/>
        <w:jc w:val="both"/>
      </w:pPr>
      <w:r>
        <w:rPr>
          <w:rFonts w:ascii="Times New Roman"/>
          <w:b w:val="false"/>
          <w:i w:val="false"/>
          <w:color w:val="000000"/>
          <w:sz w:val="28"/>
        </w:rPr>
        <w:t>
      2) выговор;</w:t>
      </w:r>
    </w:p>
    <w:bookmarkEnd w:id="280"/>
    <w:bookmarkStart w:name="z286" w:id="281"/>
    <w:p>
      <w:pPr>
        <w:spacing w:after="0"/>
        <w:ind w:left="0"/>
        <w:jc w:val="both"/>
      </w:pPr>
      <w:r>
        <w:rPr>
          <w:rFonts w:ascii="Times New Roman"/>
          <w:b w:val="false"/>
          <w:i w:val="false"/>
          <w:color w:val="000000"/>
          <w:sz w:val="28"/>
        </w:rPr>
        <w:t>
      3) строгий выговор;</w:t>
      </w:r>
    </w:p>
    <w:bookmarkEnd w:id="281"/>
    <w:bookmarkStart w:name="z287" w:id="282"/>
    <w:p>
      <w:pPr>
        <w:spacing w:after="0"/>
        <w:ind w:left="0"/>
        <w:jc w:val="both"/>
      </w:pPr>
      <w:r>
        <w:rPr>
          <w:rFonts w:ascii="Times New Roman"/>
          <w:b w:val="false"/>
          <w:i w:val="false"/>
          <w:color w:val="000000"/>
          <w:sz w:val="28"/>
        </w:rPr>
        <w:t xml:space="preserve">
      4) отчисление из организации образования правоохранительного органа. </w:t>
      </w:r>
    </w:p>
    <w:bookmarkEnd w:id="282"/>
    <w:bookmarkStart w:name="z288" w:id="283"/>
    <w:p>
      <w:pPr>
        <w:spacing w:after="0"/>
        <w:ind w:left="0"/>
        <w:jc w:val="both"/>
      </w:pPr>
      <w:r>
        <w:rPr>
          <w:rFonts w:ascii="Times New Roman"/>
          <w:b w:val="false"/>
          <w:i w:val="false"/>
          <w:color w:val="000000"/>
          <w:sz w:val="28"/>
        </w:rPr>
        <w:t xml:space="preserve">
      5. Дисциплинарное взыскание, предусмотренное подпунктом 3) пункта 3 и подпунктом 4) пункта 4 настоящей статьи, применяется при грубом нарушении сотрудником служебной дисциплины или совершении проступков, дискредитирующих правоохранительный орган. </w:t>
      </w:r>
    </w:p>
    <w:bookmarkEnd w:id="283"/>
    <w:bookmarkStart w:name="z289" w:id="284"/>
    <w:p>
      <w:pPr>
        <w:spacing w:after="0"/>
        <w:ind w:left="0"/>
        <w:jc w:val="both"/>
      </w:pPr>
      <w:r>
        <w:rPr>
          <w:rFonts w:ascii="Times New Roman"/>
          <w:b w:val="false"/>
          <w:i w:val="false"/>
          <w:color w:val="000000"/>
          <w:sz w:val="28"/>
        </w:rPr>
        <w:t>
      6. Дисциплинарные проступки подразделяются на следующие виды:</w:t>
      </w:r>
    </w:p>
    <w:bookmarkEnd w:id="284"/>
    <w:bookmarkStart w:name="z290" w:id="285"/>
    <w:p>
      <w:pPr>
        <w:spacing w:after="0"/>
        <w:ind w:left="0"/>
        <w:jc w:val="both"/>
      </w:pPr>
      <w:r>
        <w:rPr>
          <w:rFonts w:ascii="Times New Roman"/>
          <w:b w:val="false"/>
          <w:i w:val="false"/>
          <w:color w:val="000000"/>
          <w:sz w:val="28"/>
        </w:rPr>
        <w:t>
      1) незначительные;</w:t>
      </w:r>
    </w:p>
    <w:bookmarkEnd w:id="285"/>
    <w:bookmarkStart w:name="z291" w:id="286"/>
    <w:p>
      <w:pPr>
        <w:spacing w:after="0"/>
        <w:ind w:left="0"/>
        <w:jc w:val="both"/>
      </w:pPr>
      <w:r>
        <w:rPr>
          <w:rFonts w:ascii="Times New Roman"/>
          <w:b w:val="false"/>
          <w:i w:val="false"/>
          <w:color w:val="000000"/>
          <w:sz w:val="28"/>
        </w:rPr>
        <w:t>
      2) значительные;</w:t>
      </w:r>
    </w:p>
    <w:bookmarkEnd w:id="286"/>
    <w:bookmarkStart w:name="z292" w:id="287"/>
    <w:p>
      <w:pPr>
        <w:spacing w:after="0"/>
        <w:ind w:left="0"/>
        <w:jc w:val="both"/>
      </w:pPr>
      <w:r>
        <w:rPr>
          <w:rFonts w:ascii="Times New Roman"/>
          <w:b w:val="false"/>
          <w:i w:val="false"/>
          <w:color w:val="000000"/>
          <w:sz w:val="28"/>
        </w:rPr>
        <w:t>
      3) грубые.</w:t>
      </w:r>
    </w:p>
    <w:bookmarkEnd w:id="287"/>
    <w:bookmarkStart w:name="z293" w:id="288"/>
    <w:p>
      <w:pPr>
        <w:spacing w:after="0"/>
        <w:ind w:left="0"/>
        <w:jc w:val="both"/>
      </w:pPr>
      <w:r>
        <w:rPr>
          <w:rFonts w:ascii="Times New Roman"/>
          <w:b w:val="false"/>
          <w:i w:val="false"/>
          <w:color w:val="000000"/>
          <w:sz w:val="28"/>
        </w:rPr>
        <w:t>
      Незначительный проступок – проступок, за который наложено дисциплинарное взыскание, предусмотренное подпунктами 1) и 2) пункта 2 настоящей статьи.</w:t>
      </w:r>
    </w:p>
    <w:bookmarkEnd w:id="288"/>
    <w:bookmarkStart w:name="z294" w:id="289"/>
    <w:p>
      <w:pPr>
        <w:spacing w:after="0"/>
        <w:ind w:left="0"/>
        <w:jc w:val="both"/>
      </w:pPr>
      <w:r>
        <w:rPr>
          <w:rFonts w:ascii="Times New Roman"/>
          <w:b w:val="false"/>
          <w:i w:val="false"/>
          <w:color w:val="000000"/>
          <w:sz w:val="28"/>
        </w:rPr>
        <w:t>
      Значительный проступок – проступок, за который наложено дисциплинарное взыскание, предусмотренное подпунктами 3), 4), и 6) пункта 2 настоящей статьи.</w:t>
      </w:r>
    </w:p>
    <w:bookmarkEnd w:id="289"/>
    <w:bookmarkStart w:name="z295" w:id="290"/>
    <w:p>
      <w:pPr>
        <w:spacing w:after="0"/>
        <w:ind w:left="0"/>
        <w:jc w:val="both"/>
      </w:pPr>
      <w:r>
        <w:rPr>
          <w:rFonts w:ascii="Times New Roman"/>
          <w:b w:val="false"/>
          <w:i w:val="false"/>
          <w:color w:val="000000"/>
          <w:sz w:val="28"/>
        </w:rPr>
        <w:t>
      Грубый проступок – проступок, за который наложено дисциплинарное взыскание, предусмотренное подпунктами 5), 7), 8), 9) пункта 2 настоящей статьи.";</w:t>
      </w:r>
    </w:p>
    <w:bookmarkEnd w:id="290"/>
    <w:bookmarkStart w:name="z296" w:id="291"/>
    <w:p>
      <w:pPr>
        <w:spacing w:after="0"/>
        <w:ind w:left="0"/>
        <w:jc w:val="both"/>
      </w:pPr>
      <w:r>
        <w:rPr>
          <w:rFonts w:ascii="Times New Roman"/>
          <w:b w:val="false"/>
          <w:i w:val="false"/>
          <w:color w:val="000000"/>
          <w:sz w:val="28"/>
        </w:rPr>
        <w:t>
      28) в статье 57:</w:t>
      </w:r>
    </w:p>
    <w:bookmarkEnd w:id="291"/>
    <w:bookmarkStart w:name="z297" w:id="292"/>
    <w:p>
      <w:pPr>
        <w:spacing w:after="0"/>
        <w:ind w:left="0"/>
        <w:jc w:val="both"/>
      </w:pPr>
      <w:r>
        <w:rPr>
          <w:rFonts w:ascii="Times New Roman"/>
          <w:b w:val="false"/>
          <w:i w:val="false"/>
          <w:color w:val="000000"/>
          <w:sz w:val="28"/>
        </w:rPr>
        <w:t>
      пункт 2 изложить в следующей редакции:</w:t>
      </w:r>
    </w:p>
    <w:bookmarkEnd w:id="292"/>
    <w:bookmarkStart w:name="z298" w:id="293"/>
    <w:p>
      <w:pPr>
        <w:spacing w:after="0"/>
        <w:ind w:left="0"/>
        <w:jc w:val="both"/>
      </w:pPr>
      <w:r>
        <w:rPr>
          <w:rFonts w:ascii="Times New Roman"/>
          <w:b w:val="false"/>
          <w:i w:val="false"/>
          <w:color w:val="000000"/>
          <w:sz w:val="28"/>
        </w:rPr>
        <w:t>
      "2. При наложении дисциплинарного взыскания и определении его вида учитываются следующие критерии:</w:t>
      </w:r>
    </w:p>
    <w:bookmarkEnd w:id="293"/>
    <w:bookmarkStart w:name="z299" w:id="294"/>
    <w:p>
      <w:pPr>
        <w:spacing w:after="0"/>
        <w:ind w:left="0"/>
        <w:jc w:val="both"/>
      </w:pPr>
      <w:r>
        <w:rPr>
          <w:rFonts w:ascii="Times New Roman"/>
          <w:b w:val="false"/>
          <w:i w:val="false"/>
          <w:color w:val="000000"/>
          <w:sz w:val="28"/>
        </w:rPr>
        <w:t>
      1) содержание и характер совершенного проступка;</w:t>
      </w:r>
    </w:p>
    <w:bookmarkEnd w:id="294"/>
    <w:bookmarkStart w:name="z300" w:id="295"/>
    <w:p>
      <w:pPr>
        <w:spacing w:after="0"/>
        <w:ind w:left="0"/>
        <w:jc w:val="both"/>
      </w:pPr>
      <w:r>
        <w:rPr>
          <w:rFonts w:ascii="Times New Roman"/>
          <w:b w:val="false"/>
          <w:i w:val="false"/>
          <w:color w:val="000000"/>
          <w:sz w:val="28"/>
        </w:rPr>
        <w:t>
      2) тяжесть и обстоятельства совершенного проступка;</w:t>
      </w:r>
    </w:p>
    <w:bookmarkEnd w:id="295"/>
    <w:bookmarkStart w:name="z301" w:id="296"/>
    <w:p>
      <w:pPr>
        <w:spacing w:after="0"/>
        <w:ind w:left="0"/>
        <w:jc w:val="both"/>
      </w:pPr>
      <w:r>
        <w:rPr>
          <w:rFonts w:ascii="Times New Roman"/>
          <w:b w:val="false"/>
          <w:i w:val="false"/>
          <w:color w:val="000000"/>
          <w:sz w:val="28"/>
        </w:rPr>
        <w:t>
      3) характеризующие данные о личности сотрудника и отношение его к службе;</w:t>
      </w:r>
    </w:p>
    <w:bookmarkEnd w:id="296"/>
    <w:bookmarkStart w:name="z302" w:id="297"/>
    <w:p>
      <w:pPr>
        <w:spacing w:after="0"/>
        <w:ind w:left="0"/>
        <w:jc w:val="both"/>
      </w:pPr>
      <w:r>
        <w:rPr>
          <w:rFonts w:ascii="Times New Roman"/>
          <w:b w:val="false"/>
          <w:i w:val="false"/>
          <w:color w:val="000000"/>
          <w:sz w:val="28"/>
        </w:rPr>
        <w:t>
      4) мотив и степень вины сотрудника (умышленное, по неосторожности);</w:t>
      </w:r>
    </w:p>
    <w:bookmarkEnd w:id="297"/>
    <w:bookmarkStart w:name="z303" w:id="298"/>
    <w:p>
      <w:pPr>
        <w:spacing w:after="0"/>
        <w:ind w:left="0"/>
        <w:jc w:val="both"/>
      </w:pPr>
      <w:r>
        <w:rPr>
          <w:rFonts w:ascii="Times New Roman"/>
          <w:b w:val="false"/>
          <w:i w:val="false"/>
          <w:color w:val="000000"/>
          <w:sz w:val="28"/>
        </w:rPr>
        <w:t xml:space="preserve">
      5) обстоятельства, смягчающие дисциплинарную ответственность сотрудника; </w:t>
      </w:r>
    </w:p>
    <w:bookmarkEnd w:id="298"/>
    <w:bookmarkStart w:name="z304" w:id="299"/>
    <w:p>
      <w:pPr>
        <w:spacing w:after="0"/>
        <w:ind w:left="0"/>
        <w:jc w:val="both"/>
      </w:pPr>
      <w:r>
        <w:rPr>
          <w:rFonts w:ascii="Times New Roman"/>
          <w:b w:val="false"/>
          <w:i w:val="false"/>
          <w:color w:val="000000"/>
          <w:sz w:val="28"/>
        </w:rPr>
        <w:t>
      6) обстоятельства, отягчающие дисциплинарную ответственность сотрудника.";</w:t>
      </w:r>
    </w:p>
    <w:bookmarkEnd w:id="299"/>
    <w:bookmarkStart w:name="z305" w:id="300"/>
    <w:p>
      <w:pPr>
        <w:spacing w:after="0"/>
        <w:ind w:left="0"/>
        <w:jc w:val="both"/>
      </w:pPr>
      <w:r>
        <w:rPr>
          <w:rFonts w:ascii="Times New Roman"/>
          <w:b w:val="false"/>
          <w:i w:val="false"/>
          <w:color w:val="000000"/>
          <w:sz w:val="28"/>
        </w:rPr>
        <w:t>
      дополнить пунктами 2-1 и 2-2 следующего содержания:</w:t>
      </w:r>
    </w:p>
    <w:bookmarkEnd w:id="300"/>
    <w:bookmarkStart w:name="z306" w:id="301"/>
    <w:p>
      <w:pPr>
        <w:spacing w:after="0"/>
        <w:ind w:left="0"/>
        <w:jc w:val="both"/>
      </w:pPr>
      <w:r>
        <w:rPr>
          <w:rFonts w:ascii="Times New Roman"/>
          <w:b w:val="false"/>
          <w:i w:val="false"/>
          <w:color w:val="000000"/>
          <w:sz w:val="28"/>
        </w:rPr>
        <w:t>
      "2-1. Обстоятельствами, смягчающими дисциплинарную ответственность, признаются:</w:t>
      </w:r>
    </w:p>
    <w:bookmarkEnd w:id="301"/>
    <w:bookmarkStart w:name="z307" w:id="302"/>
    <w:p>
      <w:pPr>
        <w:spacing w:after="0"/>
        <w:ind w:left="0"/>
        <w:jc w:val="both"/>
      </w:pPr>
      <w:r>
        <w:rPr>
          <w:rFonts w:ascii="Times New Roman"/>
          <w:b w:val="false"/>
          <w:i w:val="false"/>
          <w:color w:val="000000"/>
          <w:sz w:val="28"/>
        </w:rPr>
        <w:t>
      1) раскаяние сотрудника, совершившего проступок;</w:t>
      </w:r>
    </w:p>
    <w:bookmarkEnd w:id="302"/>
    <w:bookmarkStart w:name="z308" w:id="303"/>
    <w:p>
      <w:pPr>
        <w:spacing w:after="0"/>
        <w:ind w:left="0"/>
        <w:jc w:val="both"/>
      </w:pPr>
      <w:r>
        <w:rPr>
          <w:rFonts w:ascii="Times New Roman"/>
          <w:b w:val="false"/>
          <w:i w:val="false"/>
          <w:color w:val="000000"/>
          <w:sz w:val="28"/>
        </w:rPr>
        <w:t>
      2) добровольное сообщение сотрудника о совершении им проступка руководителю;</w:t>
      </w:r>
    </w:p>
    <w:bookmarkEnd w:id="303"/>
    <w:bookmarkStart w:name="z309" w:id="304"/>
    <w:p>
      <w:pPr>
        <w:spacing w:after="0"/>
        <w:ind w:left="0"/>
        <w:jc w:val="both"/>
      </w:pPr>
      <w:r>
        <w:rPr>
          <w:rFonts w:ascii="Times New Roman"/>
          <w:b w:val="false"/>
          <w:i w:val="false"/>
          <w:color w:val="000000"/>
          <w:sz w:val="28"/>
        </w:rPr>
        <w:t>
      3) совершение проступка впервые и наличие согласия с фактом совершения проступка;</w:t>
      </w:r>
    </w:p>
    <w:bookmarkEnd w:id="304"/>
    <w:bookmarkStart w:name="z310" w:id="305"/>
    <w:p>
      <w:pPr>
        <w:spacing w:after="0"/>
        <w:ind w:left="0"/>
        <w:jc w:val="both"/>
      </w:pPr>
      <w:r>
        <w:rPr>
          <w:rFonts w:ascii="Times New Roman"/>
          <w:b w:val="false"/>
          <w:i w:val="false"/>
          <w:color w:val="000000"/>
          <w:sz w:val="28"/>
        </w:rPr>
        <w:t>
      4) совершение проступка при сложившихся тяжелых личных или семейных обстоятельствах;</w:t>
      </w:r>
    </w:p>
    <w:bookmarkEnd w:id="305"/>
    <w:bookmarkStart w:name="z311" w:id="306"/>
    <w:p>
      <w:pPr>
        <w:spacing w:after="0"/>
        <w:ind w:left="0"/>
        <w:jc w:val="both"/>
      </w:pPr>
      <w:r>
        <w:rPr>
          <w:rFonts w:ascii="Times New Roman"/>
          <w:b w:val="false"/>
          <w:i w:val="false"/>
          <w:color w:val="000000"/>
          <w:sz w:val="28"/>
        </w:rPr>
        <w:t>
      5) совершение проступка в результате принуждения;</w:t>
      </w:r>
    </w:p>
    <w:bookmarkEnd w:id="306"/>
    <w:bookmarkStart w:name="z312" w:id="307"/>
    <w:p>
      <w:pPr>
        <w:spacing w:after="0"/>
        <w:ind w:left="0"/>
        <w:jc w:val="both"/>
      </w:pPr>
      <w:r>
        <w:rPr>
          <w:rFonts w:ascii="Times New Roman"/>
          <w:b w:val="false"/>
          <w:i w:val="false"/>
          <w:color w:val="000000"/>
          <w:sz w:val="28"/>
        </w:rPr>
        <w:t>
      6) отсутствие негативных последствий и ущерба имиджу правоохранительного органа вследствие совершения дисциплинарного проступка.</w:t>
      </w:r>
    </w:p>
    <w:bookmarkEnd w:id="307"/>
    <w:bookmarkStart w:name="z313" w:id="308"/>
    <w:p>
      <w:pPr>
        <w:spacing w:after="0"/>
        <w:ind w:left="0"/>
        <w:jc w:val="both"/>
      </w:pPr>
      <w:r>
        <w:rPr>
          <w:rFonts w:ascii="Times New Roman"/>
          <w:b w:val="false"/>
          <w:i w:val="false"/>
          <w:color w:val="000000"/>
          <w:sz w:val="28"/>
        </w:rPr>
        <w:t>
      Руководитель правоохранительного органа или уполномоченный руководитель, применяющий к сотруднику взыскание, либо дисциплинарная комиссия при проведении служебного расследования могут признать смягчающими и иные обстоятельства.</w:t>
      </w:r>
    </w:p>
    <w:bookmarkEnd w:id="308"/>
    <w:bookmarkStart w:name="z314" w:id="309"/>
    <w:p>
      <w:pPr>
        <w:spacing w:after="0"/>
        <w:ind w:left="0"/>
        <w:jc w:val="both"/>
      </w:pPr>
      <w:r>
        <w:rPr>
          <w:rFonts w:ascii="Times New Roman"/>
          <w:b w:val="false"/>
          <w:i w:val="false"/>
          <w:color w:val="000000"/>
          <w:sz w:val="28"/>
        </w:rPr>
        <w:t>
      2-2. Обстоятельствами, отягчающими дисциплинарную ответственность, признаются:</w:t>
      </w:r>
    </w:p>
    <w:bookmarkEnd w:id="309"/>
    <w:bookmarkStart w:name="z315" w:id="310"/>
    <w:p>
      <w:pPr>
        <w:spacing w:after="0"/>
        <w:ind w:left="0"/>
        <w:jc w:val="both"/>
      </w:pPr>
      <w:r>
        <w:rPr>
          <w:rFonts w:ascii="Times New Roman"/>
          <w:b w:val="false"/>
          <w:i w:val="false"/>
          <w:color w:val="000000"/>
          <w:sz w:val="28"/>
        </w:rPr>
        <w:t xml:space="preserve">
      1) повторное совершение такого же проступка, если за первый проступок к сотруднику уже применялось взыскание и оно в установленном порядке не снято; </w:t>
      </w:r>
    </w:p>
    <w:bookmarkEnd w:id="310"/>
    <w:bookmarkStart w:name="z316" w:id="311"/>
    <w:p>
      <w:pPr>
        <w:spacing w:after="0"/>
        <w:ind w:left="0"/>
        <w:jc w:val="both"/>
      </w:pPr>
      <w:r>
        <w:rPr>
          <w:rFonts w:ascii="Times New Roman"/>
          <w:b w:val="false"/>
          <w:i w:val="false"/>
          <w:color w:val="000000"/>
          <w:sz w:val="28"/>
        </w:rPr>
        <w:t>
      2) вовлечение подчиненного в совершение проступка;</w:t>
      </w:r>
    </w:p>
    <w:bookmarkEnd w:id="311"/>
    <w:bookmarkStart w:name="z317" w:id="312"/>
    <w:p>
      <w:pPr>
        <w:spacing w:after="0"/>
        <w:ind w:left="0"/>
        <w:jc w:val="both"/>
      </w:pPr>
      <w:r>
        <w:rPr>
          <w:rFonts w:ascii="Times New Roman"/>
          <w:b w:val="false"/>
          <w:i w:val="false"/>
          <w:color w:val="000000"/>
          <w:sz w:val="28"/>
        </w:rPr>
        <w:t>
      3) совершение проступка в период введения чрезвычайного положения или иных ограничительных мер;</w:t>
      </w:r>
    </w:p>
    <w:bookmarkEnd w:id="312"/>
    <w:bookmarkStart w:name="z318" w:id="313"/>
    <w:p>
      <w:pPr>
        <w:spacing w:after="0"/>
        <w:ind w:left="0"/>
        <w:jc w:val="both"/>
      </w:pPr>
      <w:r>
        <w:rPr>
          <w:rFonts w:ascii="Times New Roman"/>
          <w:b w:val="false"/>
          <w:i w:val="false"/>
          <w:color w:val="000000"/>
          <w:sz w:val="28"/>
        </w:rPr>
        <w:t>
      4) совершение проступка в состоянии алкогольного и (или) наркотического и (или) психотропного и (или) токсикоманического опьянения (их аналогов);</w:t>
      </w:r>
    </w:p>
    <w:bookmarkEnd w:id="313"/>
    <w:bookmarkStart w:name="z319" w:id="314"/>
    <w:p>
      <w:pPr>
        <w:spacing w:after="0"/>
        <w:ind w:left="0"/>
        <w:jc w:val="both"/>
      </w:pPr>
      <w:r>
        <w:rPr>
          <w:rFonts w:ascii="Times New Roman"/>
          <w:b w:val="false"/>
          <w:i w:val="false"/>
          <w:color w:val="000000"/>
          <w:sz w:val="28"/>
        </w:rPr>
        <w:t>
      5) наступление негативных последствий и причинение ущерба имиджу правоохранительного органа вследствие совершения дисциплинарного проступка;</w:t>
      </w:r>
    </w:p>
    <w:bookmarkEnd w:id="314"/>
    <w:bookmarkStart w:name="z320" w:id="315"/>
    <w:p>
      <w:pPr>
        <w:spacing w:after="0"/>
        <w:ind w:left="0"/>
        <w:jc w:val="both"/>
      </w:pPr>
      <w:r>
        <w:rPr>
          <w:rFonts w:ascii="Times New Roman"/>
          <w:b w:val="false"/>
          <w:i w:val="false"/>
          <w:color w:val="000000"/>
          <w:sz w:val="28"/>
        </w:rPr>
        <w:t>
      6) совершение проступка путем воздействия на должностное лицо или его близких родственников в связи с выполнением им возложенных на него обязанностей.";</w:t>
      </w:r>
    </w:p>
    <w:bookmarkEnd w:id="315"/>
    <w:bookmarkStart w:name="z321" w:id="316"/>
    <w:p>
      <w:pPr>
        <w:spacing w:after="0"/>
        <w:ind w:left="0"/>
        <w:jc w:val="both"/>
      </w:pPr>
      <w:r>
        <w:rPr>
          <w:rFonts w:ascii="Times New Roman"/>
          <w:b w:val="false"/>
          <w:i w:val="false"/>
          <w:color w:val="000000"/>
          <w:sz w:val="28"/>
        </w:rPr>
        <w:t>
      пункт 4 изложить в следующей редакции:</w:t>
      </w:r>
    </w:p>
    <w:bookmarkEnd w:id="316"/>
    <w:bookmarkStart w:name="z322" w:id="317"/>
    <w:p>
      <w:pPr>
        <w:spacing w:after="0"/>
        <w:ind w:left="0"/>
        <w:jc w:val="both"/>
      </w:pPr>
      <w:r>
        <w:rPr>
          <w:rFonts w:ascii="Times New Roman"/>
          <w:b w:val="false"/>
          <w:i w:val="false"/>
          <w:color w:val="000000"/>
          <w:sz w:val="28"/>
        </w:rPr>
        <w:t>
      "4. Взыскание в виде предупреждения о неполном служебном соответствии, освобождения от занимаемой должности, увольнения и отчисления из организации образования налагается по результатам проведенного служебного расследования и соответствующих рекомендаций дисциплинарной комиссии.</w:t>
      </w:r>
    </w:p>
    <w:bookmarkEnd w:id="317"/>
    <w:bookmarkStart w:name="z323" w:id="318"/>
    <w:p>
      <w:pPr>
        <w:spacing w:after="0"/>
        <w:ind w:left="0"/>
        <w:jc w:val="both"/>
      </w:pPr>
      <w:r>
        <w:rPr>
          <w:rFonts w:ascii="Times New Roman"/>
          <w:b w:val="false"/>
          <w:i w:val="false"/>
          <w:color w:val="000000"/>
          <w:sz w:val="28"/>
        </w:rPr>
        <w:t>
      Взыскание в виде предупреждения о неполном служебном соответствии, освобождения от занимаемой должности может налагаться без проведения служебного расследования и соответствующих рекомендаций дисциплинарной комиссии на основании решения коллегии или оперативного совещания при первом руководителе правоохранительного органа и наличии письменного объяснения сотрудника о согласии с фактом совершенного им дисциплинарного проступка.";</w:t>
      </w:r>
    </w:p>
    <w:bookmarkEnd w:id="318"/>
    <w:bookmarkStart w:name="z324" w:id="319"/>
    <w:p>
      <w:pPr>
        <w:spacing w:after="0"/>
        <w:ind w:left="0"/>
        <w:jc w:val="both"/>
      </w:pPr>
      <w:r>
        <w:rPr>
          <w:rFonts w:ascii="Times New Roman"/>
          <w:b w:val="false"/>
          <w:i w:val="false"/>
          <w:color w:val="000000"/>
          <w:sz w:val="28"/>
        </w:rPr>
        <w:t>
      в пункте 10:</w:t>
      </w:r>
    </w:p>
    <w:bookmarkEnd w:id="319"/>
    <w:bookmarkStart w:name="z325" w:id="320"/>
    <w:p>
      <w:pPr>
        <w:spacing w:after="0"/>
        <w:ind w:left="0"/>
        <w:jc w:val="both"/>
      </w:pPr>
      <w:r>
        <w:rPr>
          <w:rFonts w:ascii="Times New Roman"/>
          <w:b w:val="false"/>
          <w:i w:val="false"/>
          <w:color w:val="000000"/>
          <w:sz w:val="28"/>
        </w:rPr>
        <w:t>
      в части второй слово "месячного" исключить;</w:t>
      </w:r>
    </w:p>
    <w:bookmarkEnd w:id="320"/>
    <w:bookmarkStart w:name="z326" w:id="321"/>
    <w:p>
      <w:pPr>
        <w:spacing w:after="0"/>
        <w:ind w:left="0"/>
        <w:jc w:val="both"/>
      </w:pPr>
      <w:r>
        <w:rPr>
          <w:rFonts w:ascii="Times New Roman"/>
          <w:b w:val="false"/>
          <w:i w:val="false"/>
          <w:color w:val="000000"/>
          <w:sz w:val="28"/>
        </w:rPr>
        <w:t>
      дополнить частью третьей следующего содержания:</w:t>
      </w:r>
    </w:p>
    <w:bookmarkEnd w:id="321"/>
    <w:bookmarkStart w:name="z327" w:id="322"/>
    <w:p>
      <w:pPr>
        <w:spacing w:after="0"/>
        <w:ind w:left="0"/>
        <w:jc w:val="both"/>
      </w:pPr>
      <w:r>
        <w:rPr>
          <w:rFonts w:ascii="Times New Roman"/>
          <w:b w:val="false"/>
          <w:i w:val="false"/>
          <w:color w:val="000000"/>
          <w:sz w:val="28"/>
        </w:rPr>
        <w:t>
      "Дисциплинарное взыскание за совершение проступка, дискредитирующего правоохранительный орган, и грубое нарушение служебной дисциплины, предусмотренные настоящим Законом, налагается не позднее трех месяцев со дня обнаружения дисциплинарного проступка и не может быть наложено позднее одного года со дня совершения дисциплинарного проступка.";</w:t>
      </w:r>
    </w:p>
    <w:bookmarkEnd w:id="322"/>
    <w:bookmarkStart w:name="z328" w:id="323"/>
    <w:p>
      <w:pPr>
        <w:spacing w:after="0"/>
        <w:ind w:left="0"/>
        <w:jc w:val="both"/>
      </w:pPr>
      <w:r>
        <w:rPr>
          <w:rFonts w:ascii="Times New Roman"/>
          <w:b w:val="false"/>
          <w:i w:val="false"/>
          <w:color w:val="000000"/>
          <w:sz w:val="28"/>
        </w:rPr>
        <w:t>
      дополнить пунктом 12-1 следующего содержания:</w:t>
      </w:r>
    </w:p>
    <w:bookmarkEnd w:id="323"/>
    <w:bookmarkStart w:name="z329" w:id="324"/>
    <w:p>
      <w:pPr>
        <w:spacing w:after="0"/>
        <w:ind w:left="0"/>
        <w:jc w:val="both"/>
      </w:pPr>
      <w:r>
        <w:rPr>
          <w:rFonts w:ascii="Times New Roman"/>
          <w:b w:val="false"/>
          <w:i w:val="false"/>
          <w:color w:val="000000"/>
          <w:sz w:val="28"/>
        </w:rPr>
        <w:t>
      "12-1. В случае наложения организациями образования правоохранительного органа дисциплинарного взыскания, предусмотренного подпунктами 3) пункта 3 и 4) пункта 4 статьи 56 настоящего Закона, приказ о наложении взыскания в течение трех рабочих дней направляется в правоохранительный орган, в кадрах которого он состоит.";</w:t>
      </w:r>
    </w:p>
    <w:bookmarkEnd w:id="324"/>
    <w:bookmarkStart w:name="z330" w:id="325"/>
    <w:p>
      <w:pPr>
        <w:spacing w:after="0"/>
        <w:ind w:left="0"/>
        <w:jc w:val="both"/>
      </w:pPr>
      <w:r>
        <w:rPr>
          <w:rFonts w:ascii="Times New Roman"/>
          <w:b w:val="false"/>
          <w:i w:val="false"/>
          <w:color w:val="000000"/>
          <w:sz w:val="28"/>
        </w:rPr>
        <w:t>
      пункт 14 изложить в следующей редакции:</w:t>
      </w:r>
    </w:p>
    <w:bookmarkEnd w:id="325"/>
    <w:bookmarkStart w:name="z331" w:id="326"/>
    <w:p>
      <w:pPr>
        <w:spacing w:after="0"/>
        <w:ind w:left="0"/>
        <w:jc w:val="both"/>
      </w:pPr>
      <w:r>
        <w:rPr>
          <w:rFonts w:ascii="Times New Roman"/>
          <w:b w:val="false"/>
          <w:i w:val="false"/>
          <w:color w:val="000000"/>
          <w:sz w:val="28"/>
        </w:rPr>
        <w:t>
      "14. Дисциплинарное взыскание на сотрудника (курсанта или сотрудника, обучающегося в организациях образования правоохранительного органа) не может быть наложено в период его временной нетрудоспособности, нахождения в отпуске или командировке, за исключением случаев, когда командирование связано с привлечением его к дисциплинарной ответственности.";</w:t>
      </w:r>
    </w:p>
    <w:bookmarkEnd w:id="326"/>
    <w:bookmarkStart w:name="z332" w:id="327"/>
    <w:p>
      <w:pPr>
        <w:spacing w:after="0"/>
        <w:ind w:left="0"/>
        <w:jc w:val="both"/>
      </w:pPr>
      <w:r>
        <w:rPr>
          <w:rFonts w:ascii="Times New Roman"/>
          <w:b w:val="false"/>
          <w:i w:val="false"/>
          <w:color w:val="000000"/>
          <w:sz w:val="28"/>
        </w:rPr>
        <w:t>
      29) в статье 58:</w:t>
      </w:r>
    </w:p>
    <w:bookmarkEnd w:id="327"/>
    <w:bookmarkStart w:name="z333" w:id="328"/>
    <w:p>
      <w:pPr>
        <w:spacing w:after="0"/>
        <w:ind w:left="0"/>
        <w:jc w:val="both"/>
      </w:pPr>
      <w:r>
        <w:rPr>
          <w:rFonts w:ascii="Times New Roman"/>
          <w:b w:val="false"/>
          <w:i w:val="false"/>
          <w:color w:val="000000"/>
          <w:sz w:val="28"/>
        </w:rPr>
        <w:t>
      дополнить пунктом 3-1 следующего содержания:</w:t>
      </w:r>
    </w:p>
    <w:bookmarkEnd w:id="328"/>
    <w:bookmarkStart w:name="z334" w:id="329"/>
    <w:p>
      <w:pPr>
        <w:spacing w:after="0"/>
        <w:ind w:left="0"/>
        <w:jc w:val="both"/>
      </w:pPr>
      <w:r>
        <w:rPr>
          <w:rFonts w:ascii="Times New Roman"/>
          <w:b w:val="false"/>
          <w:i w:val="false"/>
          <w:color w:val="000000"/>
          <w:sz w:val="28"/>
        </w:rPr>
        <w:t>
      "3-1. В ходе служебного расследования уполномоченное должностное лицо, которому поручено его проведение, имеет право:</w:t>
      </w:r>
    </w:p>
    <w:bookmarkEnd w:id="329"/>
    <w:bookmarkStart w:name="z335" w:id="330"/>
    <w:p>
      <w:pPr>
        <w:spacing w:after="0"/>
        <w:ind w:left="0"/>
        <w:jc w:val="both"/>
      </w:pPr>
      <w:r>
        <w:rPr>
          <w:rFonts w:ascii="Times New Roman"/>
          <w:b w:val="false"/>
          <w:i w:val="false"/>
          <w:color w:val="000000"/>
          <w:sz w:val="28"/>
        </w:rPr>
        <w:t>
      1) получать письменное объяснение от сотрудника, в отношении которого проводится служебное расследование, а также от других лиц;</w:t>
      </w:r>
    </w:p>
    <w:bookmarkEnd w:id="330"/>
    <w:bookmarkStart w:name="z336" w:id="331"/>
    <w:p>
      <w:pPr>
        <w:spacing w:after="0"/>
        <w:ind w:left="0"/>
        <w:jc w:val="both"/>
      </w:pPr>
      <w:r>
        <w:rPr>
          <w:rFonts w:ascii="Times New Roman"/>
          <w:b w:val="false"/>
          <w:i w:val="false"/>
          <w:color w:val="000000"/>
          <w:sz w:val="28"/>
        </w:rPr>
        <w:t>
      2) собирать материалы и сведения, касающиеся обстоятельств совершения дисциплинарного проступка;</w:t>
      </w:r>
    </w:p>
    <w:bookmarkEnd w:id="331"/>
    <w:bookmarkStart w:name="z337" w:id="332"/>
    <w:p>
      <w:pPr>
        <w:spacing w:after="0"/>
        <w:ind w:left="0"/>
        <w:jc w:val="both"/>
      </w:pPr>
      <w:r>
        <w:rPr>
          <w:rFonts w:ascii="Times New Roman"/>
          <w:b w:val="false"/>
          <w:i w:val="false"/>
          <w:color w:val="000000"/>
          <w:sz w:val="28"/>
        </w:rPr>
        <w:t>
      3) знакомиться с соответствующими документами, в случае необходимости приобщать их копии к материалам служебного расследования;</w:t>
      </w:r>
    </w:p>
    <w:bookmarkEnd w:id="332"/>
    <w:bookmarkStart w:name="z338" w:id="333"/>
    <w:p>
      <w:pPr>
        <w:spacing w:after="0"/>
        <w:ind w:left="0"/>
        <w:jc w:val="both"/>
      </w:pPr>
      <w:r>
        <w:rPr>
          <w:rFonts w:ascii="Times New Roman"/>
          <w:b w:val="false"/>
          <w:i w:val="false"/>
          <w:color w:val="000000"/>
          <w:sz w:val="28"/>
        </w:rPr>
        <w:t>
      4) получать заключения, пояснения и консультации у специалистов по вопросам, требующим специальных знаний;</w:t>
      </w:r>
    </w:p>
    <w:bookmarkEnd w:id="333"/>
    <w:bookmarkStart w:name="z339" w:id="334"/>
    <w:p>
      <w:pPr>
        <w:spacing w:after="0"/>
        <w:ind w:left="0"/>
        <w:jc w:val="both"/>
      </w:pPr>
      <w:r>
        <w:rPr>
          <w:rFonts w:ascii="Times New Roman"/>
          <w:b w:val="false"/>
          <w:i w:val="false"/>
          <w:color w:val="000000"/>
          <w:sz w:val="28"/>
        </w:rPr>
        <w:t xml:space="preserve">
      5) инициировать проведение полиграфологического исследования сотрудников, в отношении которых проводится служебное расследование. </w:t>
      </w:r>
    </w:p>
    <w:bookmarkEnd w:id="334"/>
    <w:bookmarkStart w:name="z340" w:id="335"/>
    <w:p>
      <w:pPr>
        <w:spacing w:after="0"/>
        <w:ind w:left="0"/>
        <w:jc w:val="both"/>
      </w:pPr>
      <w:r>
        <w:rPr>
          <w:rFonts w:ascii="Times New Roman"/>
          <w:b w:val="false"/>
          <w:i w:val="false"/>
          <w:color w:val="000000"/>
          <w:sz w:val="28"/>
        </w:rPr>
        <w:t>
      Полиграфологическое исследование проводится с согласия сотрудника.";</w:t>
      </w:r>
    </w:p>
    <w:bookmarkEnd w:id="335"/>
    <w:bookmarkStart w:name="z341" w:id="336"/>
    <w:p>
      <w:pPr>
        <w:spacing w:after="0"/>
        <w:ind w:left="0"/>
        <w:jc w:val="both"/>
      </w:pPr>
      <w:r>
        <w:rPr>
          <w:rFonts w:ascii="Times New Roman"/>
          <w:b w:val="false"/>
          <w:i w:val="false"/>
          <w:color w:val="000000"/>
          <w:sz w:val="28"/>
        </w:rPr>
        <w:t>
      пункт 5 дополнить частями второй и третьей следующего содержания:</w:t>
      </w:r>
    </w:p>
    <w:bookmarkEnd w:id="336"/>
    <w:bookmarkStart w:name="z342" w:id="337"/>
    <w:p>
      <w:pPr>
        <w:spacing w:after="0"/>
        <w:ind w:left="0"/>
        <w:jc w:val="both"/>
      </w:pPr>
      <w:r>
        <w:rPr>
          <w:rFonts w:ascii="Times New Roman"/>
          <w:b w:val="false"/>
          <w:i w:val="false"/>
          <w:color w:val="000000"/>
          <w:sz w:val="28"/>
        </w:rPr>
        <w:t xml:space="preserve">
      "Лицо, проводившее служебное расследование, обязано ознакомить с заключением сотрудника, в отношении которого проведено служебное расследование, в течение трех рабочих дней со дня его утверждения. </w:t>
      </w:r>
    </w:p>
    <w:bookmarkEnd w:id="337"/>
    <w:bookmarkStart w:name="z343" w:id="338"/>
    <w:p>
      <w:pPr>
        <w:spacing w:after="0"/>
        <w:ind w:left="0"/>
        <w:jc w:val="both"/>
      </w:pPr>
      <w:r>
        <w:rPr>
          <w:rFonts w:ascii="Times New Roman"/>
          <w:b w:val="false"/>
          <w:i w:val="false"/>
          <w:color w:val="000000"/>
          <w:sz w:val="28"/>
        </w:rPr>
        <w:t>
      В случае невозможности ознакомления копия заключения служебного расследования направляется по месту жительства сотрудника либо сотрудник уведомляется о необходимости ознакомления посредством телефонной связи, СМС сообщением либо другими средствами связи, обеспечивающими фиксацию доставки.";</w:t>
      </w:r>
    </w:p>
    <w:bookmarkEnd w:id="338"/>
    <w:bookmarkStart w:name="z344" w:id="339"/>
    <w:p>
      <w:pPr>
        <w:spacing w:after="0"/>
        <w:ind w:left="0"/>
        <w:jc w:val="both"/>
      </w:pPr>
      <w:r>
        <w:rPr>
          <w:rFonts w:ascii="Times New Roman"/>
          <w:b w:val="false"/>
          <w:i w:val="false"/>
          <w:color w:val="000000"/>
          <w:sz w:val="28"/>
        </w:rPr>
        <w:t xml:space="preserve">
      подпункт 2) пункта 8 изложить в следующей редакции: </w:t>
      </w:r>
    </w:p>
    <w:bookmarkEnd w:id="339"/>
    <w:bookmarkStart w:name="z345" w:id="340"/>
    <w:p>
      <w:pPr>
        <w:spacing w:after="0"/>
        <w:ind w:left="0"/>
        <w:jc w:val="both"/>
      </w:pPr>
      <w:r>
        <w:rPr>
          <w:rFonts w:ascii="Times New Roman"/>
          <w:b w:val="false"/>
          <w:i w:val="false"/>
          <w:color w:val="000000"/>
          <w:sz w:val="28"/>
        </w:rPr>
        <w:t>
      "2) выводы и предложения по виду дисциплинарного взыскания.";</w:t>
      </w:r>
    </w:p>
    <w:bookmarkEnd w:id="340"/>
    <w:bookmarkStart w:name="z346" w:id="341"/>
    <w:p>
      <w:pPr>
        <w:spacing w:after="0"/>
        <w:ind w:left="0"/>
        <w:jc w:val="both"/>
      </w:pPr>
      <w:r>
        <w:rPr>
          <w:rFonts w:ascii="Times New Roman"/>
          <w:b w:val="false"/>
          <w:i w:val="false"/>
          <w:color w:val="000000"/>
          <w:sz w:val="28"/>
        </w:rPr>
        <w:t>
      пункт 10 исключить;</w:t>
      </w:r>
    </w:p>
    <w:bookmarkEnd w:id="341"/>
    <w:bookmarkStart w:name="z347" w:id="342"/>
    <w:p>
      <w:pPr>
        <w:spacing w:after="0"/>
        <w:ind w:left="0"/>
        <w:jc w:val="both"/>
      </w:pPr>
      <w:r>
        <w:rPr>
          <w:rFonts w:ascii="Times New Roman"/>
          <w:b w:val="false"/>
          <w:i w:val="false"/>
          <w:color w:val="000000"/>
          <w:sz w:val="28"/>
        </w:rPr>
        <w:t>
      дополнить пунктом 11 следующего содержания:</w:t>
      </w:r>
    </w:p>
    <w:bookmarkEnd w:id="342"/>
    <w:bookmarkStart w:name="z348" w:id="343"/>
    <w:p>
      <w:pPr>
        <w:spacing w:after="0"/>
        <w:ind w:left="0"/>
        <w:jc w:val="both"/>
      </w:pPr>
      <w:r>
        <w:rPr>
          <w:rFonts w:ascii="Times New Roman"/>
          <w:b w:val="false"/>
          <w:i w:val="false"/>
          <w:color w:val="000000"/>
          <w:sz w:val="28"/>
        </w:rPr>
        <w:t>
      "11. В отношении курсантов и сотрудников, которые проходят обучение в организациях образования правоохранительного органа, служебное расследование проводится соответствующим подразделением организации образования правоохранительного органа.";</w:t>
      </w:r>
    </w:p>
    <w:bookmarkEnd w:id="343"/>
    <w:bookmarkStart w:name="z349" w:id="344"/>
    <w:p>
      <w:pPr>
        <w:spacing w:after="0"/>
        <w:ind w:left="0"/>
        <w:jc w:val="both"/>
      </w:pPr>
      <w:r>
        <w:rPr>
          <w:rFonts w:ascii="Times New Roman"/>
          <w:b w:val="false"/>
          <w:i w:val="false"/>
          <w:color w:val="000000"/>
          <w:sz w:val="28"/>
        </w:rPr>
        <w:t>
      30) дополнить статьей 58-1 следующего содержания:</w:t>
      </w:r>
    </w:p>
    <w:bookmarkEnd w:id="344"/>
    <w:bookmarkStart w:name="z350" w:id="345"/>
    <w:p>
      <w:pPr>
        <w:spacing w:after="0"/>
        <w:ind w:left="0"/>
        <w:jc w:val="both"/>
      </w:pPr>
      <w:r>
        <w:rPr>
          <w:rFonts w:ascii="Times New Roman"/>
          <w:b w:val="false"/>
          <w:i w:val="false"/>
          <w:color w:val="000000"/>
          <w:sz w:val="28"/>
        </w:rPr>
        <w:t>
      "Статья 58-1. Порядок формирования и работы дисциплинарной комиссии.</w:t>
      </w:r>
    </w:p>
    <w:bookmarkEnd w:id="345"/>
    <w:bookmarkStart w:name="z351" w:id="346"/>
    <w:p>
      <w:pPr>
        <w:spacing w:after="0"/>
        <w:ind w:left="0"/>
        <w:jc w:val="both"/>
      </w:pPr>
      <w:r>
        <w:rPr>
          <w:rFonts w:ascii="Times New Roman"/>
          <w:b w:val="false"/>
          <w:i w:val="false"/>
          <w:color w:val="000000"/>
          <w:sz w:val="28"/>
        </w:rPr>
        <w:t>
      1. Руководитель правоохранительного органа или уполномоченный руководитель утверждает состав дисциплинарной комиссии.</w:t>
      </w:r>
    </w:p>
    <w:bookmarkEnd w:id="346"/>
    <w:bookmarkStart w:name="z352" w:id="347"/>
    <w:p>
      <w:pPr>
        <w:spacing w:after="0"/>
        <w:ind w:left="0"/>
        <w:jc w:val="both"/>
      </w:pPr>
      <w:r>
        <w:rPr>
          <w:rFonts w:ascii="Times New Roman"/>
          <w:b w:val="false"/>
          <w:i w:val="false"/>
          <w:color w:val="000000"/>
          <w:sz w:val="28"/>
        </w:rPr>
        <w:t>
      2. В состав дисциплинарной комиссии должно входить не менее пяти членов.</w:t>
      </w:r>
    </w:p>
    <w:bookmarkEnd w:id="347"/>
    <w:bookmarkStart w:name="z353" w:id="348"/>
    <w:p>
      <w:pPr>
        <w:spacing w:after="0"/>
        <w:ind w:left="0"/>
        <w:jc w:val="both"/>
      </w:pPr>
      <w:r>
        <w:rPr>
          <w:rFonts w:ascii="Times New Roman"/>
          <w:b w:val="false"/>
          <w:i w:val="false"/>
          <w:color w:val="000000"/>
          <w:sz w:val="28"/>
        </w:rPr>
        <w:t>
      3. Заседания дисциплинарной комиссии проводятся по мере необходимости и при наличии двух третей от общего числа ее членов.</w:t>
      </w:r>
    </w:p>
    <w:bookmarkEnd w:id="348"/>
    <w:bookmarkStart w:name="z354" w:id="349"/>
    <w:p>
      <w:pPr>
        <w:spacing w:after="0"/>
        <w:ind w:left="0"/>
        <w:jc w:val="both"/>
      </w:pPr>
      <w:r>
        <w:rPr>
          <w:rFonts w:ascii="Times New Roman"/>
          <w:b w:val="false"/>
          <w:i w:val="false"/>
          <w:color w:val="000000"/>
          <w:sz w:val="28"/>
        </w:rPr>
        <w:t xml:space="preserve">
      4. Заседание дисциплинарной комиссии проводится с участием лица, в отношении которого проведено служебное расследование, в том числе посредством видеоконференцсвязи. </w:t>
      </w:r>
    </w:p>
    <w:bookmarkEnd w:id="349"/>
    <w:bookmarkStart w:name="z355" w:id="350"/>
    <w:p>
      <w:pPr>
        <w:spacing w:after="0"/>
        <w:ind w:left="0"/>
        <w:jc w:val="both"/>
      </w:pPr>
      <w:r>
        <w:rPr>
          <w:rFonts w:ascii="Times New Roman"/>
          <w:b w:val="false"/>
          <w:i w:val="false"/>
          <w:color w:val="000000"/>
          <w:sz w:val="28"/>
        </w:rPr>
        <w:t>
      5. Допускается рассмотрение материалов служебного расследования без участия лица, в отношении которого проведено служебное расследование, в случаях, если оно надлежащим образом было извещено о времени и месте заседания, и не явилось без уважительной причины, либо его письменного отказа от участия на заседании дисциплинарной комиссии.</w:t>
      </w:r>
    </w:p>
    <w:bookmarkEnd w:id="350"/>
    <w:bookmarkStart w:name="z356" w:id="351"/>
    <w:p>
      <w:pPr>
        <w:spacing w:after="0"/>
        <w:ind w:left="0"/>
        <w:jc w:val="both"/>
      </w:pPr>
      <w:r>
        <w:rPr>
          <w:rFonts w:ascii="Times New Roman"/>
          <w:b w:val="false"/>
          <w:i w:val="false"/>
          <w:color w:val="000000"/>
          <w:sz w:val="28"/>
        </w:rPr>
        <w:t>
      6. Лицо, в отношении которого проведено служебное расследование, уведомляется о времени и месте проведения заседания дисциплинарной комиссии, но не позднее, чем за один рабочий день до даты ее проведения.</w:t>
      </w:r>
    </w:p>
    <w:bookmarkEnd w:id="351"/>
    <w:bookmarkStart w:name="z357" w:id="352"/>
    <w:p>
      <w:pPr>
        <w:spacing w:after="0"/>
        <w:ind w:left="0"/>
        <w:jc w:val="both"/>
      </w:pPr>
      <w:r>
        <w:rPr>
          <w:rFonts w:ascii="Times New Roman"/>
          <w:b w:val="false"/>
          <w:i w:val="false"/>
          <w:color w:val="000000"/>
          <w:sz w:val="28"/>
        </w:rPr>
        <w:t>
      7. Дисциплинарная комиссия рассматривает материалы служебного расследования и исследует факты, касающиеся проступка, заслушивает докладчика (лицо, проводившее служебное расследование) о результатах проведенного служебного расследования, объяснения лица, в отношении которого проведено служебное расследование, а также пояснения других лиц.</w:t>
      </w:r>
    </w:p>
    <w:bookmarkEnd w:id="352"/>
    <w:bookmarkStart w:name="z358" w:id="353"/>
    <w:p>
      <w:pPr>
        <w:spacing w:after="0"/>
        <w:ind w:left="0"/>
        <w:jc w:val="both"/>
      </w:pPr>
      <w:r>
        <w:rPr>
          <w:rFonts w:ascii="Times New Roman"/>
          <w:b w:val="false"/>
          <w:i w:val="false"/>
          <w:color w:val="000000"/>
          <w:sz w:val="28"/>
        </w:rPr>
        <w:t>
      8. По итогам рассмотрения представленных материалов дисциплинарная комиссия выносит одно из следующих решений:</w:t>
      </w:r>
    </w:p>
    <w:bookmarkEnd w:id="353"/>
    <w:bookmarkStart w:name="z359" w:id="354"/>
    <w:p>
      <w:pPr>
        <w:spacing w:after="0"/>
        <w:ind w:left="0"/>
        <w:jc w:val="both"/>
      </w:pPr>
      <w:r>
        <w:rPr>
          <w:rFonts w:ascii="Times New Roman"/>
          <w:b w:val="false"/>
          <w:i w:val="false"/>
          <w:color w:val="000000"/>
          <w:sz w:val="28"/>
        </w:rPr>
        <w:t>
      1) рекомендовать руководителю правоохранительного органа или уполномоченному руководителю применить соответствующую меру дисциплинарного взыскания к лицу, в отношении которого проведено служебное расследование;</w:t>
      </w:r>
    </w:p>
    <w:bookmarkEnd w:id="354"/>
    <w:bookmarkStart w:name="z360" w:id="355"/>
    <w:p>
      <w:pPr>
        <w:spacing w:after="0"/>
        <w:ind w:left="0"/>
        <w:jc w:val="both"/>
      </w:pPr>
      <w:r>
        <w:rPr>
          <w:rFonts w:ascii="Times New Roman"/>
          <w:b w:val="false"/>
          <w:i w:val="false"/>
          <w:color w:val="000000"/>
          <w:sz w:val="28"/>
        </w:rPr>
        <w:t>
      2) рекомендовать руководителю правоохранительного органа или уполномоченному руководителю прекратить дисциплинарное производство.</w:t>
      </w:r>
    </w:p>
    <w:bookmarkEnd w:id="355"/>
    <w:bookmarkStart w:name="z361" w:id="356"/>
    <w:p>
      <w:pPr>
        <w:spacing w:after="0"/>
        <w:ind w:left="0"/>
        <w:jc w:val="both"/>
      </w:pPr>
      <w:r>
        <w:rPr>
          <w:rFonts w:ascii="Times New Roman"/>
          <w:b w:val="false"/>
          <w:i w:val="false"/>
          <w:color w:val="000000"/>
          <w:sz w:val="28"/>
        </w:rPr>
        <w:t xml:space="preserve">
      9. Решение дисциплинарной комиссии принимается открытым голосованием и считается принятым, если за него подано большинство голосов из числа присутствовавших на заседании членов дисциплинарной комиссии. </w:t>
      </w:r>
    </w:p>
    <w:bookmarkEnd w:id="356"/>
    <w:bookmarkStart w:name="z362" w:id="357"/>
    <w:p>
      <w:pPr>
        <w:spacing w:after="0"/>
        <w:ind w:left="0"/>
        <w:jc w:val="both"/>
      </w:pPr>
      <w:r>
        <w:rPr>
          <w:rFonts w:ascii="Times New Roman"/>
          <w:b w:val="false"/>
          <w:i w:val="false"/>
          <w:color w:val="000000"/>
          <w:sz w:val="28"/>
        </w:rPr>
        <w:t>
      При равенстве голосов принятым считается решение, за которое проголосовал председатель дисциплинарной комиссии.</w:t>
      </w:r>
    </w:p>
    <w:bookmarkEnd w:id="357"/>
    <w:bookmarkStart w:name="z363" w:id="358"/>
    <w:p>
      <w:pPr>
        <w:spacing w:after="0"/>
        <w:ind w:left="0"/>
        <w:jc w:val="both"/>
      </w:pPr>
      <w:r>
        <w:rPr>
          <w:rFonts w:ascii="Times New Roman"/>
          <w:b w:val="false"/>
          <w:i w:val="false"/>
          <w:color w:val="000000"/>
          <w:sz w:val="28"/>
        </w:rPr>
        <w:t>
      10. Решение о наложении дисциплинарного взыскания оформляется приказом руководителя правоохранительного органа или уполномоченного руководителя.</w:t>
      </w:r>
    </w:p>
    <w:bookmarkEnd w:id="358"/>
    <w:bookmarkStart w:name="z364" w:id="359"/>
    <w:p>
      <w:pPr>
        <w:spacing w:after="0"/>
        <w:ind w:left="0"/>
        <w:jc w:val="both"/>
      </w:pPr>
      <w:r>
        <w:rPr>
          <w:rFonts w:ascii="Times New Roman"/>
          <w:b w:val="false"/>
          <w:i w:val="false"/>
          <w:color w:val="000000"/>
          <w:sz w:val="28"/>
        </w:rPr>
        <w:t>
      11. Сотрудник вправе обжаловать наложенное на него дисциплинарное взыскание в вышестоящему должностному лицу либо в суд. Обжалование решения о наложении дисциплинарного взыскания не приостанавливает приведения его в исполнение.";</w:t>
      </w:r>
    </w:p>
    <w:bookmarkEnd w:id="359"/>
    <w:bookmarkStart w:name="z365" w:id="360"/>
    <w:p>
      <w:pPr>
        <w:spacing w:after="0"/>
        <w:ind w:left="0"/>
        <w:jc w:val="both"/>
      </w:pPr>
      <w:r>
        <w:rPr>
          <w:rFonts w:ascii="Times New Roman"/>
          <w:b w:val="false"/>
          <w:i w:val="false"/>
          <w:color w:val="000000"/>
          <w:sz w:val="28"/>
        </w:rPr>
        <w:t>
      31) в статье 64:</w:t>
      </w:r>
    </w:p>
    <w:bookmarkEnd w:id="360"/>
    <w:bookmarkStart w:name="z366" w:id="361"/>
    <w:p>
      <w:pPr>
        <w:spacing w:after="0"/>
        <w:ind w:left="0"/>
        <w:jc w:val="both"/>
      </w:pPr>
      <w:r>
        <w:rPr>
          <w:rFonts w:ascii="Times New Roman"/>
          <w:b w:val="false"/>
          <w:i w:val="false"/>
          <w:color w:val="000000"/>
          <w:sz w:val="28"/>
        </w:rPr>
        <w:t>
      пункт 1 дополнить частью третьей следующего содержания:</w:t>
      </w:r>
    </w:p>
    <w:bookmarkEnd w:id="361"/>
    <w:bookmarkStart w:name="z367" w:id="362"/>
    <w:p>
      <w:pPr>
        <w:spacing w:after="0"/>
        <w:ind w:left="0"/>
        <w:jc w:val="both"/>
      </w:pPr>
      <w:r>
        <w:rPr>
          <w:rFonts w:ascii="Times New Roman"/>
          <w:b w:val="false"/>
          <w:i w:val="false"/>
          <w:color w:val="000000"/>
          <w:sz w:val="28"/>
        </w:rPr>
        <w:t>
      "Порядок присвоения, повышения, подтверждения, снижения и снятия классной квалификации сотрудникам правоохранительных органов утверждается руководителями правоохранительных органов.";</w:t>
      </w:r>
    </w:p>
    <w:bookmarkEnd w:id="362"/>
    <w:bookmarkStart w:name="z368" w:id="363"/>
    <w:p>
      <w:pPr>
        <w:spacing w:after="0"/>
        <w:ind w:left="0"/>
        <w:jc w:val="both"/>
      </w:pPr>
      <w:r>
        <w:rPr>
          <w:rFonts w:ascii="Times New Roman"/>
          <w:b w:val="false"/>
          <w:i w:val="false"/>
          <w:color w:val="000000"/>
          <w:sz w:val="28"/>
        </w:rPr>
        <w:t>
      дополнить пунктом 5 следующего содержания:</w:t>
      </w:r>
    </w:p>
    <w:bookmarkEnd w:id="363"/>
    <w:bookmarkStart w:name="z369" w:id="364"/>
    <w:p>
      <w:pPr>
        <w:spacing w:after="0"/>
        <w:ind w:left="0"/>
        <w:jc w:val="both"/>
      </w:pPr>
      <w:r>
        <w:rPr>
          <w:rFonts w:ascii="Times New Roman"/>
          <w:b w:val="false"/>
          <w:i w:val="false"/>
          <w:color w:val="000000"/>
          <w:sz w:val="28"/>
        </w:rPr>
        <w:t>
      "5. Детям сотрудников правоохранительных органов, в том числе тех, которые погибли, умерли или пропали без вести во время прохождения службы, местные исполнительные органы представляют вне очереди места в детских дошкольных учреждениях по месту жительства.";</w:t>
      </w:r>
    </w:p>
    <w:bookmarkEnd w:id="364"/>
    <w:bookmarkStart w:name="z370" w:id="365"/>
    <w:p>
      <w:pPr>
        <w:spacing w:after="0"/>
        <w:ind w:left="0"/>
        <w:jc w:val="both"/>
      </w:pPr>
      <w:r>
        <w:rPr>
          <w:rFonts w:ascii="Times New Roman"/>
          <w:b w:val="false"/>
          <w:i w:val="false"/>
          <w:color w:val="000000"/>
          <w:sz w:val="28"/>
        </w:rPr>
        <w:t>
      32) пункт 3 статьи 66 изложить в следующей редакции:</w:t>
      </w:r>
    </w:p>
    <w:bookmarkEnd w:id="365"/>
    <w:bookmarkStart w:name="z371" w:id="366"/>
    <w:p>
      <w:pPr>
        <w:spacing w:after="0"/>
        <w:ind w:left="0"/>
        <w:jc w:val="both"/>
      </w:pPr>
      <w:r>
        <w:rPr>
          <w:rFonts w:ascii="Times New Roman"/>
          <w:b w:val="false"/>
          <w:i w:val="false"/>
          <w:color w:val="000000"/>
          <w:sz w:val="28"/>
        </w:rPr>
        <w:t>
      "3. В случае гибели (смерти) сотрудника в связи с исполнением служебных обязанностей либо в течение одного года после увольнения со службы вследствие травмы, ранения (контузии), увечья, заболевания, полученных при исполнении служебных обязанностей, иждивенцам или наследникам выплачивается единовременная компенсация в размере шестидесятимесячного денежного содержания по последней занимаемой должности.";</w:t>
      </w:r>
    </w:p>
    <w:bookmarkEnd w:id="366"/>
    <w:bookmarkStart w:name="z372" w:id="367"/>
    <w:p>
      <w:pPr>
        <w:spacing w:after="0"/>
        <w:ind w:left="0"/>
        <w:jc w:val="both"/>
      </w:pPr>
      <w:r>
        <w:rPr>
          <w:rFonts w:ascii="Times New Roman"/>
          <w:b w:val="false"/>
          <w:i w:val="false"/>
          <w:color w:val="000000"/>
          <w:sz w:val="28"/>
        </w:rPr>
        <w:t>
      33) пункт 3 статьи 68 изложить в следующей редакции:</w:t>
      </w:r>
    </w:p>
    <w:bookmarkEnd w:id="367"/>
    <w:bookmarkStart w:name="z373" w:id="368"/>
    <w:p>
      <w:pPr>
        <w:spacing w:after="0"/>
        <w:ind w:left="0"/>
        <w:jc w:val="both"/>
      </w:pPr>
      <w:r>
        <w:rPr>
          <w:rFonts w:ascii="Times New Roman"/>
          <w:b w:val="false"/>
          <w:i w:val="false"/>
          <w:color w:val="000000"/>
          <w:sz w:val="28"/>
        </w:rPr>
        <w:t>
      "3. Не подлежат выселению из служебных жилищ без предоставления другого равноценного жилого помещения сотрудники и пенсионеры правоохранительных органов, а также члены семьи погибших (умерших) сотрудников.";</w:t>
      </w:r>
    </w:p>
    <w:bookmarkEnd w:id="368"/>
    <w:bookmarkStart w:name="z374" w:id="369"/>
    <w:p>
      <w:pPr>
        <w:spacing w:after="0"/>
        <w:ind w:left="0"/>
        <w:jc w:val="both"/>
      </w:pPr>
      <w:r>
        <w:rPr>
          <w:rFonts w:ascii="Times New Roman"/>
          <w:b w:val="false"/>
          <w:i w:val="false"/>
          <w:color w:val="000000"/>
          <w:sz w:val="28"/>
        </w:rPr>
        <w:t>
      34) пункт 4 статьи 73 изложить в следующей редакции:</w:t>
      </w:r>
    </w:p>
    <w:bookmarkEnd w:id="369"/>
    <w:bookmarkStart w:name="z375" w:id="370"/>
    <w:p>
      <w:pPr>
        <w:spacing w:after="0"/>
        <w:ind w:left="0"/>
        <w:jc w:val="both"/>
      </w:pPr>
      <w:r>
        <w:rPr>
          <w:rFonts w:ascii="Times New Roman"/>
          <w:b w:val="false"/>
          <w:i w:val="false"/>
          <w:color w:val="000000"/>
          <w:sz w:val="28"/>
        </w:rPr>
        <w:t>
      "4. Исчисление продолжительности оплачиваемого ежегодного трудового отпуска сотруднику в год поступления на службу в правоохранительные органы (увольнения со службы), поступления на учебу (завершения учебы), а также выхода в (из) отпуск по беременности и родам, отпуск сотрудникам, усыновившим или удочерившим новорожденного ребенка (детей), отпуск без сохранения заработной платы по уходу за ребенком до достижения им возраста трех лет исчисляется делением продолжительности ежегодного трудового отпуска на двенадцать и умножением полученного количества дней на количество полных месяцев службы в год поступления на правоохранительную службу (увольнения со службы), поступления на учебу (завершения учебы), выхода в/из отпусков.</w:t>
      </w:r>
    </w:p>
    <w:bookmarkEnd w:id="370"/>
    <w:bookmarkStart w:name="z376" w:id="371"/>
    <w:p>
      <w:pPr>
        <w:spacing w:after="0"/>
        <w:ind w:left="0"/>
        <w:jc w:val="both"/>
      </w:pPr>
      <w:r>
        <w:rPr>
          <w:rFonts w:ascii="Times New Roman"/>
          <w:b w:val="false"/>
          <w:i w:val="false"/>
          <w:color w:val="000000"/>
          <w:sz w:val="28"/>
        </w:rPr>
        <w:t>
      Округление количества неполных дней производится в сторону увеличения.</w:t>
      </w:r>
    </w:p>
    <w:bookmarkEnd w:id="371"/>
    <w:bookmarkStart w:name="z377" w:id="372"/>
    <w:p>
      <w:pPr>
        <w:spacing w:after="0"/>
        <w:ind w:left="0"/>
        <w:jc w:val="both"/>
      </w:pPr>
      <w:r>
        <w:rPr>
          <w:rFonts w:ascii="Times New Roman"/>
          <w:b w:val="false"/>
          <w:i w:val="false"/>
          <w:color w:val="000000"/>
          <w:sz w:val="28"/>
        </w:rPr>
        <w:t>
      При этом сотрудникам, имеющим право на отпуск продолжительностью десять календарных дней и более, предоставляется сверх отпуска время на путь следования.";</w:t>
      </w:r>
    </w:p>
    <w:bookmarkEnd w:id="372"/>
    <w:bookmarkStart w:name="z378" w:id="373"/>
    <w:p>
      <w:pPr>
        <w:spacing w:after="0"/>
        <w:ind w:left="0"/>
        <w:jc w:val="both"/>
      </w:pPr>
      <w:r>
        <w:rPr>
          <w:rFonts w:ascii="Times New Roman"/>
          <w:b w:val="false"/>
          <w:i w:val="false"/>
          <w:color w:val="000000"/>
          <w:sz w:val="28"/>
        </w:rPr>
        <w:t>
      35) в статье 75:</w:t>
      </w:r>
    </w:p>
    <w:bookmarkEnd w:id="373"/>
    <w:bookmarkStart w:name="z379" w:id="374"/>
    <w:p>
      <w:pPr>
        <w:spacing w:after="0"/>
        <w:ind w:left="0"/>
        <w:jc w:val="both"/>
      </w:pPr>
      <w:r>
        <w:rPr>
          <w:rFonts w:ascii="Times New Roman"/>
          <w:b w:val="false"/>
          <w:i w:val="false"/>
          <w:color w:val="000000"/>
          <w:sz w:val="28"/>
        </w:rPr>
        <w:t>
      в пункте 1:</w:t>
      </w:r>
    </w:p>
    <w:bookmarkEnd w:id="374"/>
    <w:bookmarkStart w:name="z380" w:id="375"/>
    <w:p>
      <w:pPr>
        <w:spacing w:after="0"/>
        <w:ind w:left="0"/>
        <w:jc w:val="both"/>
      </w:pPr>
      <w:r>
        <w:rPr>
          <w:rFonts w:ascii="Times New Roman"/>
          <w:b w:val="false"/>
          <w:i w:val="false"/>
          <w:color w:val="000000"/>
          <w:sz w:val="28"/>
        </w:rPr>
        <w:t>
      в абзаце первом после слова "Курсантам" дополнить словами ", магистрантам и докторантам";</w:t>
      </w:r>
    </w:p>
    <w:bookmarkEnd w:id="375"/>
    <w:bookmarkStart w:name="z381" w:id="376"/>
    <w:p>
      <w:pPr>
        <w:spacing w:after="0"/>
        <w:ind w:left="0"/>
        <w:jc w:val="both"/>
      </w:pPr>
      <w:r>
        <w:rPr>
          <w:rFonts w:ascii="Times New Roman"/>
          <w:b w:val="false"/>
          <w:i w:val="false"/>
          <w:color w:val="000000"/>
          <w:sz w:val="28"/>
        </w:rPr>
        <w:t xml:space="preserve">
      подпункт 3) изложить в следующей редакции: </w:t>
      </w:r>
    </w:p>
    <w:bookmarkEnd w:id="376"/>
    <w:bookmarkStart w:name="z382" w:id="377"/>
    <w:p>
      <w:pPr>
        <w:spacing w:after="0"/>
        <w:ind w:left="0"/>
        <w:jc w:val="both"/>
      </w:pPr>
      <w:r>
        <w:rPr>
          <w:rFonts w:ascii="Times New Roman"/>
          <w:b w:val="false"/>
          <w:i w:val="false"/>
          <w:color w:val="000000"/>
          <w:sz w:val="28"/>
        </w:rPr>
        <w:t>
      "3) в связи с окончанием организации образования, за исключением магистрантов, докторантов, – продолжительностью тридцать календарных дней.";</w:t>
      </w:r>
    </w:p>
    <w:bookmarkEnd w:id="377"/>
    <w:bookmarkStart w:name="z383" w:id="378"/>
    <w:p>
      <w:pPr>
        <w:spacing w:after="0"/>
        <w:ind w:left="0"/>
        <w:jc w:val="both"/>
      </w:pPr>
      <w:r>
        <w:rPr>
          <w:rFonts w:ascii="Times New Roman"/>
          <w:b w:val="false"/>
          <w:i w:val="false"/>
          <w:color w:val="000000"/>
          <w:sz w:val="28"/>
        </w:rPr>
        <w:t>
      в пункте 2 после слова "Курсантам" дополнить словами ", магистрантам и докторантам";</w:t>
      </w:r>
    </w:p>
    <w:bookmarkEnd w:id="378"/>
    <w:bookmarkStart w:name="z384" w:id="379"/>
    <w:p>
      <w:pPr>
        <w:spacing w:after="0"/>
        <w:ind w:left="0"/>
        <w:jc w:val="both"/>
      </w:pPr>
      <w:r>
        <w:rPr>
          <w:rFonts w:ascii="Times New Roman"/>
          <w:b w:val="false"/>
          <w:i w:val="false"/>
          <w:color w:val="000000"/>
          <w:sz w:val="28"/>
        </w:rPr>
        <w:t xml:space="preserve">
      в пункте 4 слова "по очной и заочной формам обучения" заменить словами "по очной форме, а также дистанционному обучению": </w:t>
      </w:r>
    </w:p>
    <w:bookmarkEnd w:id="379"/>
    <w:bookmarkStart w:name="z385" w:id="380"/>
    <w:p>
      <w:pPr>
        <w:spacing w:after="0"/>
        <w:ind w:left="0"/>
        <w:jc w:val="both"/>
      </w:pPr>
      <w:r>
        <w:rPr>
          <w:rFonts w:ascii="Times New Roman"/>
          <w:b w:val="false"/>
          <w:i w:val="false"/>
          <w:color w:val="000000"/>
          <w:sz w:val="28"/>
        </w:rPr>
        <w:t>
      в пункте 5 слова "по заочной форме обучения" заменить словами "по дистанционному обучению";</w:t>
      </w:r>
    </w:p>
    <w:bookmarkEnd w:id="380"/>
    <w:bookmarkStart w:name="z386" w:id="381"/>
    <w:p>
      <w:pPr>
        <w:spacing w:after="0"/>
        <w:ind w:left="0"/>
        <w:jc w:val="both"/>
      </w:pPr>
      <w:r>
        <w:rPr>
          <w:rFonts w:ascii="Times New Roman"/>
          <w:b w:val="false"/>
          <w:i w:val="false"/>
          <w:color w:val="000000"/>
          <w:sz w:val="28"/>
        </w:rPr>
        <w:t>
      пункт 7 изложить в следующей редакции:</w:t>
      </w:r>
    </w:p>
    <w:bookmarkEnd w:id="381"/>
    <w:bookmarkStart w:name="z387" w:id="382"/>
    <w:p>
      <w:pPr>
        <w:spacing w:after="0"/>
        <w:ind w:left="0"/>
        <w:jc w:val="both"/>
      </w:pPr>
      <w:r>
        <w:rPr>
          <w:rFonts w:ascii="Times New Roman"/>
          <w:b w:val="false"/>
          <w:i w:val="false"/>
          <w:color w:val="000000"/>
          <w:sz w:val="28"/>
        </w:rPr>
        <w:t xml:space="preserve">
      "7. Сотрудникам, поступающим в магистратуру и докторантуру организации образования правоохранительных органов, для подготовки и сдачи вступительных экзаменов предоставляются учебные отпуска без сохранения денежного содержания продолжительностью до тридцати календарных дней, а поступающим в иные организации образования, которые реализуют профессиональные учебные программы высшего и послевузовского образования для сдачи вступительных экзаменов, – продолжительностью до пятнадцати календарных дней."; </w:t>
      </w:r>
    </w:p>
    <w:bookmarkEnd w:id="382"/>
    <w:bookmarkStart w:name="z388" w:id="383"/>
    <w:p>
      <w:pPr>
        <w:spacing w:after="0"/>
        <w:ind w:left="0"/>
        <w:jc w:val="both"/>
      </w:pPr>
      <w:r>
        <w:rPr>
          <w:rFonts w:ascii="Times New Roman"/>
          <w:b w:val="false"/>
          <w:i w:val="false"/>
          <w:color w:val="000000"/>
          <w:sz w:val="28"/>
        </w:rPr>
        <w:t>
      часть первую пункта 9 изложить в следующей редакции:</w:t>
      </w:r>
    </w:p>
    <w:bookmarkEnd w:id="383"/>
    <w:bookmarkStart w:name="z389" w:id="384"/>
    <w:p>
      <w:pPr>
        <w:spacing w:after="0"/>
        <w:ind w:left="0"/>
        <w:jc w:val="both"/>
      </w:pPr>
      <w:r>
        <w:rPr>
          <w:rFonts w:ascii="Times New Roman"/>
          <w:b w:val="false"/>
          <w:i w:val="false"/>
          <w:color w:val="000000"/>
          <w:sz w:val="28"/>
        </w:rPr>
        <w:t>
      "9. Сотрудникам, поступившим в организации образования в рамках государственного заказа по подготовке государственных служащих или по программам докторантуры (PhD, доктор по профилю) в ведущих зарубежных высших учебных заведениях, определяемых Республиканской комиссией по подготовке кадров за рубежом, предоставляется учебный отпуск без сохранения денежного довольствия с освобождением от занимаемой должности и оставлением в кадрах правоохранительного органа.";</w:t>
      </w:r>
    </w:p>
    <w:bookmarkEnd w:id="384"/>
    <w:bookmarkStart w:name="z390" w:id="385"/>
    <w:p>
      <w:pPr>
        <w:spacing w:after="0"/>
        <w:ind w:left="0"/>
        <w:jc w:val="both"/>
      </w:pPr>
      <w:r>
        <w:rPr>
          <w:rFonts w:ascii="Times New Roman"/>
          <w:b w:val="false"/>
          <w:i w:val="false"/>
          <w:color w:val="000000"/>
          <w:sz w:val="28"/>
        </w:rPr>
        <w:t>
      36) в пункте 3 статьи 77:</w:t>
      </w:r>
    </w:p>
    <w:bookmarkEnd w:id="385"/>
    <w:bookmarkStart w:name="z391" w:id="386"/>
    <w:p>
      <w:pPr>
        <w:spacing w:after="0"/>
        <w:ind w:left="0"/>
        <w:jc w:val="both"/>
      </w:pPr>
      <w:r>
        <w:rPr>
          <w:rFonts w:ascii="Times New Roman"/>
          <w:b w:val="false"/>
          <w:i w:val="false"/>
          <w:color w:val="000000"/>
          <w:sz w:val="28"/>
        </w:rPr>
        <w:t xml:space="preserve">
      в части первой слово "распоряжение" заменить словом "кадры"; </w:t>
      </w:r>
    </w:p>
    <w:bookmarkEnd w:id="386"/>
    <w:bookmarkStart w:name="z392" w:id="387"/>
    <w:p>
      <w:pPr>
        <w:spacing w:after="0"/>
        <w:ind w:left="0"/>
        <w:jc w:val="both"/>
      </w:pPr>
      <w:r>
        <w:rPr>
          <w:rFonts w:ascii="Times New Roman"/>
          <w:b w:val="false"/>
          <w:i w:val="false"/>
          <w:color w:val="000000"/>
          <w:sz w:val="28"/>
        </w:rPr>
        <w:t>
      часть третью изложить в следующей редакции:</w:t>
      </w:r>
    </w:p>
    <w:bookmarkEnd w:id="387"/>
    <w:bookmarkStart w:name="z393" w:id="388"/>
    <w:p>
      <w:pPr>
        <w:spacing w:after="0"/>
        <w:ind w:left="0"/>
        <w:jc w:val="both"/>
      </w:pPr>
      <w:r>
        <w:rPr>
          <w:rFonts w:ascii="Times New Roman"/>
          <w:b w:val="false"/>
          <w:i w:val="false"/>
          <w:color w:val="000000"/>
          <w:sz w:val="28"/>
        </w:rPr>
        <w:t>
      "В случае проведения в правоохранительном органе организационно-штатных мероприятий с сокращением либо преобразованием занимаемой должности, сотруднику предоставляется возможность замещения другой вакантной должности, но не ниже ранее занимаемой, в этой же местности при соответствии квалификационным требованиям.";</w:t>
      </w:r>
    </w:p>
    <w:bookmarkEnd w:id="388"/>
    <w:bookmarkStart w:name="z394" w:id="389"/>
    <w:p>
      <w:pPr>
        <w:spacing w:after="0"/>
        <w:ind w:left="0"/>
        <w:jc w:val="both"/>
      </w:pPr>
      <w:r>
        <w:rPr>
          <w:rFonts w:ascii="Times New Roman"/>
          <w:b w:val="false"/>
          <w:i w:val="false"/>
          <w:color w:val="000000"/>
          <w:sz w:val="28"/>
        </w:rPr>
        <w:t>
      37) в статье 80:</w:t>
      </w:r>
    </w:p>
    <w:bookmarkEnd w:id="389"/>
    <w:bookmarkStart w:name="z395" w:id="390"/>
    <w:p>
      <w:pPr>
        <w:spacing w:after="0"/>
        <w:ind w:left="0"/>
        <w:jc w:val="both"/>
      </w:pPr>
      <w:r>
        <w:rPr>
          <w:rFonts w:ascii="Times New Roman"/>
          <w:b w:val="false"/>
          <w:i w:val="false"/>
          <w:color w:val="000000"/>
          <w:sz w:val="28"/>
        </w:rPr>
        <w:t>
      в пункте 1:</w:t>
      </w:r>
    </w:p>
    <w:bookmarkEnd w:id="390"/>
    <w:bookmarkStart w:name="z396" w:id="391"/>
    <w:p>
      <w:pPr>
        <w:spacing w:after="0"/>
        <w:ind w:left="0"/>
        <w:jc w:val="both"/>
      </w:pPr>
      <w:r>
        <w:rPr>
          <w:rFonts w:ascii="Times New Roman"/>
          <w:b w:val="false"/>
          <w:i w:val="false"/>
          <w:color w:val="000000"/>
          <w:sz w:val="28"/>
        </w:rPr>
        <w:t xml:space="preserve">
      подпункт 15) изложить в следующей редакции: </w:t>
      </w:r>
    </w:p>
    <w:bookmarkEnd w:id="391"/>
    <w:bookmarkStart w:name="z397" w:id="392"/>
    <w:p>
      <w:pPr>
        <w:spacing w:after="0"/>
        <w:ind w:left="0"/>
        <w:jc w:val="both"/>
      </w:pPr>
      <w:r>
        <w:rPr>
          <w:rFonts w:ascii="Times New Roman"/>
          <w:b w:val="false"/>
          <w:i w:val="false"/>
          <w:color w:val="000000"/>
          <w:sz w:val="28"/>
        </w:rPr>
        <w:t>
      "15) вступление в законную силу обвинительного приговора суда за совершение преступления либо умышленного уголовного проступка, прекращение уголовного дела на основании пунктов 3), 4), 9), 10) и 12) части первой статьи 35 или статьи 36 Уголовно-процессуального кодекса Республики Казахстан;";</w:t>
      </w:r>
    </w:p>
    <w:bookmarkEnd w:id="392"/>
    <w:bookmarkStart w:name="z398" w:id="393"/>
    <w:p>
      <w:pPr>
        <w:spacing w:after="0"/>
        <w:ind w:left="0"/>
        <w:jc w:val="both"/>
      </w:pPr>
      <w:r>
        <w:rPr>
          <w:rFonts w:ascii="Times New Roman"/>
          <w:b w:val="false"/>
          <w:i w:val="false"/>
          <w:color w:val="000000"/>
          <w:sz w:val="28"/>
        </w:rPr>
        <w:t>
      дополнить подпунктом 15-1) следующего содержания:</w:t>
      </w:r>
    </w:p>
    <w:bookmarkEnd w:id="393"/>
    <w:bookmarkStart w:name="z399" w:id="394"/>
    <w:p>
      <w:pPr>
        <w:spacing w:after="0"/>
        <w:ind w:left="0"/>
        <w:jc w:val="both"/>
      </w:pPr>
      <w:r>
        <w:rPr>
          <w:rFonts w:ascii="Times New Roman"/>
          <w:b w:val="false"/>
          <w:i w:val="false"/>
          <w:color w:val="000000"/>
          <w:sz w:val="28"/>
        </w:rPr>
        <w:t xml:space="preserve">
      "15-1) отчисления из организации образования правоохранительного органа в порядке дисциплинарного взыскания;"; </w:t>
      </w:r>
    </w:p>
    <w:bookmarkEnd w:id="394"/>
    <w:bookmarkStart w:name="z400" w:id="395"/>
    <w:p>
      <w:pPr>
        <w:spacing w:after="0"/>
        <w:ind w:left="0"/>
        <w:jc w:val="both"/>
      </w:pPr>
      <w:r>
        <w:rPr>
          <w:rFonts w:ascii="Times New Roman"/>
          <w:b w:val="false"/>
          <w:i w:val="false"/>
          <w:color w:val="000000"/>
          <w:sz w:val="28"/>
        </w:rPr>
        <w:t>
      пункт 2 изложить в следующей редакции:</w:t>
      </w:r>
    </w:p>
    <w:bookmarkEnd w:id="395"/>
    <w:bookmarkStart w:name="z401" w:id="396"/>
    <w:p>
      <w:pPr>
        <w:spacing w:after="0"/>
        <w:ind w:left="0"/>
        <w:jc w:val="both"/>
      </w:pPr>
      <w:r>
        <w:rPr>
          <w:rFonts w:ascii="Times New Roman"/>
          <w:b w:val="false"/>
          <w:i w:val="false"/>
          <w:color w:val="000000"/>
          <w:sz w:val="28"/>
        </w:rPr>
        <w:t>
      "2. Проступками, дискредитирующими правоохранительный орган, являются действия, в том числе не связанные с исполнением служебных обязанностей, но явно подрывающие в глазах граждан достоинство и авторитет правоохранительной службы, а именно: появление сотрудников в общественных местах в состоянии алкогольного либо наркотического опьянения (очевидного для окружающих принадлежности к правоохранительному органу); нахождение сотрудника на службе в состоянии алкогольного и (или) наркотического и (или) токсикоманического опьянения, в том числе употребление в течение рабочего дня веществ, вызывающих такое опьянение, а также немедицинское потребление наркотических средств, психотропных веществ (их аналогов), прекурсоров; управление транспортным средством в состоянии алкогольного и (или) наркотического и (или) токсикоманического опьянения (их аналогов); отказ сотрудника от медицинского освидетельствования на состояние алкогольного, наркотического, психотропного, токсикоманического опьянения; разглашение информации оперативного характера, причинившее вред следствию; использование служебного положения в личных корыстных целях; неуставные взаимоотношения между сотрудниками, курсантами организаций образования правоохранительных органов, вызвавшие негативный общественный резонанс.";</w:t>
      </w:r>
    </w:p>
    <w:bookmarkEnd w:id="396"/>
    <w:bookmarkStart w:name="z402" w:id="397"/>
    <w:p>
      <w:pPr>
        <w:spacing w:after="0"/>
        <w:ind w:left="0"/>
        <w:jc w:val="both"/>
      </w:pPr>
      <w:r>
        <w:rPr>
          <w:rFonts w:ascii="Times New Roman"/>
          <w:b w:val="false"/>
          <w:i w:val="false"/>
          <w:color w:val="000000"/>
          <w:sz w:val="28"/>
        </w:rPr>
        <w:t>
      дополнить пунктом 2-1 следующего содержания:</w:t>
      </w:r>
    </w:p>
    <w:bookmarkEnd w:id="397"/>
    <w:bookmarkStart w:name="z403" w:id="398"/>
    <w:p>
      <w:pPr>
        <w:spacing w:after="0"/>
        <w:ind w:left="0"/>
        <w:jc w:val="both"/>
      </w:pPr>
      <w:r>
        <w:rPr>
          <w:rFonts w:ascii="Times New Roman"/>
          <w:b w:val="false"/>
          <w:i w:val="false"/>
          <w:color w:val="000000"/>
          <w:sz w:val="28"/>
        </w:rPr>
        <w:t>
      "2-1. К грубому нарушению служебной дисциплины относится ненадлежащее исполнение сотрудником служебных обязанностей, повлекшее причинение вреда жизни и здоровью граждан, если эти действия (бездействие) не влекут за собой уголовную ответственность; небрежное хранение сотрудником вверенных для служебного пользования оружия и патронов к нему, повлекшее его утрату, если это не влечет за собой уголовную ответственность; участие в действиях, препятствующих нормальному функционированию государственных органов и выполнению служебных обязанностей, включая забастовки.";</w:t>
      </w:r>
    </w:p>
    <w:bookmarkEnd w:id="398"/>
    <w:bookmarkStart w:name="z404" w:id="399"/>
    <w:p>
      <w:pPr>
        <w:spacing w:after="0"/>
        <w:ind w:left="0"/>
        <w:jc w:val="both"/>
      </w:pPr>
      <w:r>
        <w:rPr>
          <w:rFonts w:ascii="Times New Roman"/>
          <w:b w:val="false"/>
          <w:i w:val="false"/>
          <w:color w:val="000000"/>
          <w:sz w:val="28"/>
        </w:rPr>
        <w:t>
      пункт 3 дополнить частью второй следующего содержания:</w:t>
      </w:r>
    </w:p>
    <w:bookmarkEnd w:id="399"/>
    <w:bookmarkStart w:name="z405" w:id="400"/>
    <w:p>
      <w:pPr>
        <w:spacing w:after="0"/>
        <w:ind w:left="0"/>
        <w:jc w:val="both"/>
      </w:pPr>
      <w:r>
        <w:rPr>
          <w:rFonts w:ascii="Times New Roman"/>
          <w:b w:val="false"/>
          <w:i w:val="false"/>
          <w:color w:val="000000"/>
          <w:sz w:val="28"/>
        </w:rPr>
        <w:t>
      "В случае увольнения сотрудника по основаниям, предусмотренным подпунктами 9), 10), 12) - 16) пункта 1 статьи 80 настоящего Закона, подача рапорта сотрудника об увольнении его по собственному желанию не приостанавливает увольнение и не влечет за собой изменение оснований для увольнения.";</w:t>
      </w:r>
    </w:p>
    <w:bookmarkEnd w:id="400"/>
    <w:bookmarkStart w:name="z406" w:id="401"/>
    <w:p>
      <w:pPr>
        <w:spacing w:after="0"/>
        <w:ind w:left="0"/>
        <w:jc w:val="both"/>
      </w:pPr>
      <w:r>
        <w:rPr>
          <w:rFonts w:ascii="Times New Roman"/>
          <w:b w:val="false"/>
          <w:i w:val="false"/>
          <w:color w:val="000000"/>
          <w:sz w:val="28"/>
        </w:rPr>
        <w:t>
      38) в статье 81:</w:t>
      </w:r>
    </w:p>
    <w:bookmarkEnd w:id="401"/>
    <w:bookmarkStart w:name="z407" w:id="402"/>
    <w:p>
      <w:pPr>
        <w:spacing w:after="0"/>
        <w:ind w:left="0"/>
        <w:jc w:val="both"/>
      </w:pPr>
      <w:r>
        <w:rPr>
          <w:rFonts w:ascii="Times New Roman"/>
          <w:b w:val="false"/>
          <w:i w:val="false"/>
          <w:color w:val="000000"/>
          <w:sz w:val="28"/>
        </w:rPr>
        <w:t>
      пункт 2 изложить в следующей редакции:</w:t>
      </w:r>
    </w:p>
    <w:bookmarkEnd w:id="402"/>
    <w:bookmarkStart w:name="z408" w:id="403"/>
    <w:p>
      <w:pPr>
        <w:spacing w:after="0"/>
        <w:ind w:left="0"/>
        <w:jc w:val="both"/>
      </w:pPr>
      <w:r>
        <w:rPr>
          <w:rFonts w:ascii="Times New Roman"/>
          <w:b w:val="false"/>
          <w:i w:val="false"/>
          <w:color w:val="000000"/>
          <w:sz w:val="28"/>
        </w:rPr>
        <w:t>
      "2. Сотрудники, прекратившие службу в правоохранительных органах, исключаются из кадров правоохранительных органов.";</w:t>
      </w:r>
    </w:p>
    <w:bookmarkEnd w:id="403"/>
    <w:bookmarkStart w:name="z409" w:id="404"/>
    <w:p>
      <w:pPr>
        <w:spacing w:after="0"/>
        <w:ind w:left="0"/>
        <w:jc w:val="both"/>
      </w:pPr>
      <w:r>
        <w:rPr>
          <w:rFonts w:ascii="Times New Roman"/>
          <w:b w:val="false"/>
          <w:i w:val="false"/>
          <w:color w:val="000000"/>
          <w:sz w:val="28"/>
        </w:rPr>
        <w:t>
      пункт 6 изложить в следующей редакции:</w:t>
      </w:r>
    </w:p>
    <w:bookmarkEnd w:id="404"/>
    <w:bookmarkStart w:name="z410" w:id="405"/>
    <w:p>
      <w:pPr>
        <w:spacing w:after="0"/>
        <w:ind w:left="0"/>
        <w:jc w:val="both"/>
      </w:pPr>
      <w:r>
        <w:rPr>
          <w:rFonts w:ascii="Times New Roman"/>
          <w:b w:val="false"/>
          <w:i w:val="false"/>
          <w:color w:val="000000"/>
          <w:sz w:val="28"/>
        </w:rPr>
        <w:t xml:space="preserve">
      "6. Сотрудники, увольняемые со службы по основаниям, предусмотренным подпунктами 1), 2, 4) и 18) пункта 1 статьи 80 настоящего Закона, письменно уведомляются об увольнении либо достижении предельного возраста пребывания на службе не позднее, чем за один месяц до увольнения или достижения предельного возраста. </w:t>
      </w:r>
    </w:p>
    <w:bookmarkEnd w:id="405"/>
    <w:bookmarkStart w:name="z411" w:id="406"/>
    <w:p>
      <w:pPr>
        <w:spacing w:after="0"/>
        <w:ind w:left="0"/>
        <w:jc w:val="both"/>
      </w:pPr>
      <w:r>
        <w:rPr>
          <w:rFonts w:ascii="Times New Roman"/>
          <w:b w:val="false"/>
          <w:i w:val="false"/>
          <w:color w:val="000000"/>
          <w:sz w:val="28"/>
        </w:rPr>
        <w:t>
      Увольнение сотрудников в период нахождения их в отпусках и на лечении в лечебных учреждениях не допускается, за исключением увольнения сотрудника по подпунктам 1), 2), 4), 5) и 18) пункта 1 статьи 80 настоящего Закона.";</w:t>
      </w:r>
    </w:p>
    <w:bookmarkEnd w:id="406"/>
    <w:bookmarkStart w:name="z412" w:id="407"/>
    <w:p>
      <w:pPr>
        <w:spacing w:after="0"/>
        <w:ind w:left="0"/>
        <w:jc w:val="both"/>
      </w:pPr>
      <w:r>
        <w:rPr>
          <w:rFonts w:ascii="Times New Roman"/>
          <w:b w:val="false"/>
          <w:i w:val="false"/>
          <w:color w:val="000000"/>
          <w:sz w:val="28"/>
        </w:rPr>
        <w:t xml:space="preserve">
      дополнить пунктом 10 следующего содержания: </w:t>
      </w:r>
    </w:p>
    <w:bookmarkEnd w:id="407"/>
    <w:bookmarkStart w:name="z413" w:id="408"/>
    <w:p>
      <w:pPr>
        <w:spacing w:after="0"/>
        <w:ind w:left="0"/>
        <w:jc w:val="both"/>
      </w:pPr>
      <w:r>
        <w:rPr>
          <w:rFonts w:ascii="Times New Roman"/>
          <w:b w:val="false"/>
          <w:i w:val="false"/>
          <w:color w:val="000000"/>
          <w:sz w:val="28"/>
        </w:rPr>
        <w:t>
      "10. Сотрудникам правоохранительных органов, награжденным в период прохождения правоохранительной службы государственной наградой – орденом (орденами), размер единовременного пособия при увольнении увеличивается на два оклада денежного содержания.";</w:t>
      </w:r>
    </w:p>
    <w:bookmarkEnd w:id="408"/>
    <w:bookmarkStart w:name="z414" w:id="409"/>
    <w:p>
      <w:pPr>
        <w:spacing w:after="0"/>
        <w:ind w:left="0"/>
        <w:jc w:val="both"/>
      </w:pPr>
      <w:r>
        <w:rPr>
          <w:rFonts w:ascii="Times New Roman"/>
          <w:b w:val="false"/>
          <w:i w:val="false"/>
          <w:color w:val="000000"/>
          <w:sz w:val="28"/>
        </w:rPr>
        <w:t>
      39) в статье 84:</w:t>
      </w:r>
    </w:p>
    <w:bookmarkEnd w:id="409"/>
    <w:bookmarkStart w:name="z415" w:id="410"/>
    <w:p>
      <w:pPr>
        <w:spacing w:after="0"/>
        <w:ind w:left="0"/>
        <w:jc w:val="both"/>
      </w:pPr>
      <w:r>
        <w:rPr>
          <w:rFonts w:ascii="Times New Roman"/>
          <w:b w:val="false"/>
          <w:i w:val="false"/>
          <w:color w:val="000000"/>
          <w:sz w:val="28"/>
        </w:rPr>
        <w:t>
      в части третьей слова "Действия статей 6, 7, 8, 10, 11, 12, 13, 14, 15, 16, 17, 18, 19, 20, 21, 22, 23, 24, 25, 26, 27, 28, 29, 30, 32, 38, 39, 40, 41, 42, 46, 47, 48, 49, 50, 51, 52, 53, 55, 56, 57, 58" заменить словами "Действия статей 5-1, 6, 7, 7-1, 7-2, 8, 10, 11, 12, 13, 14, 15, 16, 17, 18, 19, 20, 21, 22, 23, 24, 25, 26, 27, 28, 29, 30, 31, 32, 33, 34, 35, 36, 37, 38, 39, 40, 41, 42, 43, 44, 45, 46, 46-1, 46-2, 47, 48, 49, 50, 51, 52, 53, 54, 54-1, 55, 56, 57, 58, 58-1";</w:t>
      </w:r>
    </w:p>
    <w:bookmarkEnd w:id="410"/>
    <w:bookmarkStart w:name="z416" w:id="411"/>
    <w:p>
      <w:pPr>
        <w:spacing w:after="0"/>
        <w:ind w:left="0"/>
        <w:jc w:val="both"/>
      </w:pPr>
      <w:r>
        <w:rPr>
          <w:rFonts w:ascii="Times New Roman"/>
          <w:b w:val="false"/>
          <w:i w:val="false"/>
          <w:color w:val="000000"/>
          <w:sz w:val="28"/>
        </w:rPr>
        <w:t>
      в части четвертой после цифры "2)" дополнить цифрами ", 2-1)";</w:t>
      </w:r>
    </w:p>
    <w:bookmarkEnd w:id="411"/>
    <w:bookmarkStart w:name="z417" w:id="412"/>
    <w:p>
      <w:pPr>
        <w:spacing w:after="0"/>
        <w:ind w:left="0"/>
        <w:jc w:val="both"/>
      </w:pPr>
      <w:r>
        <w:rPr>
          <w:rFonts w:ascii="Times New Roman"/>
          <w:b w:val="false"/>
          <w:i w:val="false"/>
          <w:color w:val="000000"/>
          <w:sz w:val="28"/>
        </w:rPr>
        <w:t>
      дополнить частями седьмой, восьмой и девятой следующего содержания:</w:t>
      </w:r>
    </w:p>
    <w:bookmarkEnd w:id="412"/>
    <w:bookmarkStart w:name="z418" w:id="413"/>
    <w:p>
      <w:pPr>
        <w:spacing w:after="0"/>
        <w:ind w:left="0"/>
        <w:jc w:val="both"/>
      </w:pPr>
      <w:r>
        <w:rPr>
          <w:rFonts w:ascii="Times New Roman"/>
          <w:b w:val="false"/>
          <w:i w:val="false"/>
          <w:color w:val="000000"/>
          <w:sz w:val="28"/>
        </w:rPr>
        <w:t>
      "Сотрудники органов прокуратуры, уволенные со службы до 1 января 2012 года, имеют право на пенсионные выплаты за выслугу лет в соответствии с пенсионным законодательством Республики Казахстан. Размер пенсионных выплат устанавливается на дату увольнения со службы и выплата осуществляется со дня обращения за назначением пенсионных выплат за выслугу лет с учетом повышений, произведенных в порядке, установленном пенсионным законодательством Республики Казахстан.</w:t>
      </w:r>
    </w:p>
    <w:bookmarkEnd w:id="413"/>
    <w:bookmarkStart w:name="z419" w:id="414"/>
    <w:p>
      <w:pPr>
        <w:spacing w:after="0"/>
        <w:ind w:left="0"/>
        <w:jc w:val="both"/>
      </w:pPr>
      <w:r>
        <w:rPr>
          <w:rFonts w:ascii="Times New Roman"/>
          <w:b w:val="false"/>
          <w:i w:val="false"/>
          <w:color w:val="000000"/>
          <w:sz w:val="28"/>
        </w:rPr>
        <w:t>
      Cотрудники рядового и младшего начальствующего состава органов внутренних дел, уголовно-исполнительной системы, финансовой полиции, гражданской защиты, государственной противопожарной службы уволившиеся со службы в период с 2003 по 2016 годы, имеющие на дату увольнения общий трудовой стаж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государственная фельдъегерская служба, и уволенные по достижении предельного возраста состояния на службе в правоохранительных органах, либо по сокращению штатов или состоянию здоровья имеют право на пенсионные выплаты за выслугу лет. Размер пенсионных выплат устанавливается на дату увольнения со службы и выплата осуществляется со дня обращения за назначением пенсионных выплат за выслугу лет с учетом повышений, произведенных в порядке, установленном пенсионным законодательством Республики Казахстан.</w:t>
      </w:r>
    </w:p>
    <w:bookmarkEnd w:id="414"/>
    <w:bookmarkStart w:name="z420" w:id="415"/>
    <w:p>
      <w:pPr>
        <w:spacing w:after="0"/>
        <w:ind w:left="0"/>
        <w:jc w:val="both"/>
      </w:pPr>
      <w:r>
        <w:rPr>
          <w:rFonts w:ascii="Times New Roman"/>
          <w:b w:val="false"/>
          <w:i w:val="false"/>
          <w:color w:val="000000"/>
          <w:sz w:val="28"/>
        </w:rPr>
        <w:t>
      Действие пункта 3 статьи 66 настоящего Закона в части выплаты единовременной компенсации в размере шестидесятимесячного денежного содержания по последней занимаемой должности в случае гибели (смерти) сотрудника в период прохождения службы либо в течение одного года после увольнения со службы вследствие заболевания распространяется на сотрудников правоохранительных органов с 16 марта 2020 года.".</w:t>
      </w:r>
    </w:p>
    <w:bookmarkEnd w:id="415"/>
    <w:bookmarkStart w:name="z421" w:id="41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416"/>
    <w:bookmarkStart w:name="z422" w:id="417"/>
    <w:p>
      <w:pPr>
        <w:spacing w:after="0"/>
        <w:ind w:left="0"/>
        <w:jc w:val="both"/>
      </w:pPr>
      <w:r>
        <w:rPr>
          <w:rFonts w:ascii="Times New Roman"/>
          <w:b w:val="false"/>
          <w:i w:val="false"/>
          <w:color w:val="000000"/>
          <w:sz w:val="28"/>
        </w:rPr>
        <w:t>
      в статье 64:</w:t>
      </w:r>
    </w:p>
    <w:bookmarkEnd w:id="417"/>
    <w:bookmarkStart w:name="z423" w:id="418"/>
    <w:p>
      <w:pPr>
        <w:spacing w:after="0"/>
        <w:ind w:left="0"/>
        <w:jc w:val="both"/>
      </w:pPr>
      <w:r>
        <w:rPr>
          <w:rFonts w:ascii="Times New Roman"/>
          <w:b w:val="false"/>
          <w:i w:val="false"/>
          <w:color w:val="000000"/>
          <w:sz w:val="28"/>
        </w:rPr>
        <w:t>
      подпункты 2) и 3) пункта 1 изложить в следующей редакции:</w:t>
      </w:r>
    </w:p>
    <w:bookmarkEnd w:id="418"/>
    <w:bookmarkStart w:name="z424" w:id="419"/>
    <w:p>
      <w:pPr>
        <w:spacing w:after="0"/>
        <w:ind w:left="0"/>
        <w:jc w:val="both"/>
      </w:pPr>
      <w:r>
        <w:rPr>
          <w:rFonts w:ascii="Times New Roman"/>
          <w:b w:val="false"/>
          <w:i w:val="false"/>
          <w:color w:val="000000"/>
          <w:sz w:val="28"/>
        </w:rPr>
        <w:t>
      "2)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уволенные по сокращению штатов или собственному желанию или состоянию здоровья или ликвидации правоохранительного органа;</w:t>
      </w:r>
    </w:p>
    <w:bookmarkEnd w:id="419"/>
    <w:bookmarkStart w:name="z425" w:id="420"/>
    <w:p>
      <w:pPr>
        <w:spacing w:after="0"/>
        <w:ind w:left="0"/>
        <w:jc w:val="both"/>
      </w:pPr>
      <w:r>
        <w:rPr>
          <w:rFonts w:ascii="Times New Roman"/>
          <w:b w:val="false"/>
          <w:i w:val="false"/>
          <w:color w:val="000000"/>
          <w:sz w:val="28"/>
        </w:rPr>
        <w:t>
      3) имеющие общий трудовой стаж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государственной фельдъегерской службе, и уволенные по достижении установленного законодательством Республики Казахстан предельного возраста состояния на воинской службе, службе в специальных государственных и правоохранительных органах, государственной фельдъегерской службе либо по сокращению штатов или состоянию здоровья или ликвидации правоохранительного органа.";</w:t>
      </w:r>
    </w:p>
    <w:bookmarkEnd w:id="420"/>
    <w:bookmarkStart w:name="z426" w:id="421"/>
    <w:p>
      <w:pPr>
        <w:spacing w:after="0"/>
        <w:ind w:left="0"/>
        <w:jc w:val="both"/>
      </w:pPr>
      <w:r>
        <w:rPr>
          <w:rFonts w:ascii="Times New Roman"/>
          <w:b w:val="false"/>
          <w:i w:val="false"/>
          <w:color w:val="000000"/>
          <w:sz w:val="28"/>
        </w:rPr>
        <w:t>
      подпункты 2) и 3) пункта 2 изложить в следующей редакции:</w:t>
      </w:r>
    </w:p>
    <w:bookmarkEnd w:id="421"/>
    <w:bookmarkStart w:name="z427" w:id="422"/>
    <w:p>
      <w:pPr>
        <w:spacing w:after="0"/>
        <w:ind w:left="0"/>
        <w:jc w:val="both"/>
      </w:pPr>
      <w:r>
        <w:rPr>
          <w:rFonts w:ascii="Times New Roman"/>
          <w:b w:val="false"/>
          <w:i w:val="false"/>
          <w:color w:val="000000"/>
          <w:sz w:val="28"/>
        </w:rPr>
        <w:t>
      "2)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уволенные по сокращению штатов, ликвидации правоохранительного органа либо собственному желанию, либо несоответствию занимаемой должности или выполняемой работе вследствие состояния здоровья, препятствующего продолжению работы;</w:t>
      </w:r>
    </w:p>
    <w:bookmarkEnd w:id="422"/>
    <w:bookmarkStart w:name="z428" w:id="423"/>
    <w:p>
      <w:pPr>
        <w:spacing w:after="0"/>
        <w:ind w:left="0"/>
        <w:jc w:val="both"/>
      </w:pPr>
      <w:r>
        <w:rPr>
          <w:rFonts w:ascii="Times New Roman"/>
          <w:b w:val="false"/>
          <w:i w:val="false"/>
          <w:color w:val="000000"/>
          <w:sz w:val="28"/>
        </w:rPr>
        <w:t>
      3) имеющие общий трудовой стаж двадцать пять и более лет,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государственной фельдъегерской службе, и уволенные по сокращению штатов, ликвидации правоохранительного органа либо несоответствию занимаемой должности или выполняемой работе вследствие состояния здоровья, препятствующего продолжению работы, либо достигшие возраста, соответствующего предельному возрасту состояния на правоохранительной службе по зафиксированному специальному званию, классному чину на момент упразднения права иметь специальные звания и классные чины, а также носить форменную одежду.".</w:t>
      </w:r>
    </w:p>
    <w:bookmarkEnd w:id="423"/>
    <w:bookmarkStart w:name="z429" w:id="42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w:t>
      </w:r>
    </w:p>
    <w:bookmarkEnd w:id="424"/>
    <w:bookmarkStart w:name="z430" w:id="425"/>
    <w:p>
      <w:pPr>
        <w:spacing w:after="0"/>
        <w:ind w:left="0"/>
        <w:jc w:val="both"/>
      </w:pPr>
      <w:r>
        <w:rPr>
          <w:rFonts w:ascii="Times New Roman"/>
          <w:b w:val="false"/>
          <w:i w:val="false"/>
          <w:color w:val="000000"/>
          <w:sz w:val="28"/>
        </w:rPr>
        <w:t>
      1) в пункте 2 статьи 17 слова "в отрыве от пункта постоянной дислокации" исключить;</w:t>
      </w:r>
    </w:p>
    <w:bookmarkEnd w:id="425"/>
    <w:bookmarkStart w:name="z431" w:id="426"/>
    <w:p>
      <w:pPr>
        <w:spacing w:after="0"/>
        <w:ind w:left="0"/>
        <w:jc w:val="both"/>
      </w:pPr>
      <w:r>
        <w:rPr>
          <w:rFonts w:ascii="Times New Roman"/>
          <w:b w:val="false"/>
          <w:i w:val="false"/>
          <w:color w:val="000000"/>
          <w:sz w:val="28"/>
        </w:rPr>
        <w:t>
      2) пункт 3 статьи 21 исключить;</w:t>
      </w:r>
    </w:p>
    <w:bookmarkEnd w:id="426"/>
    <w:bookmarkStart w:name="z432" w:id="427"/>
    <w:p>
      <w:pPr>
        <w:spacing w:after="0"/>
        <w:ind w:left="0"/>
        <w:jc w:val="both"/>
      </w:pPr>
      <w:r>
        <w:rPr>
          <w:rFonts w:ascii="Times New Roman"/>
          <w:b w:val="false"/>
          <w:i w:val="false"/>
          <w:color w:val="000000"/>
          <w:sz w:val="28"/>
        </w:rPr>
        <w:t xml:space="preserve">
      3) пункты 2, 3 и 4 статьи 22 исключить. </w:t>
      </w:r>
    </w:p>
    <w:bookmarkEnd w:id="427"/>
    <w:bookmarkStart w:name="z433" w:id="42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w:t>
      </w:r>
    </w:p>
    <w:bookmarkEnd w:id="428"/>
    <w:bookmarkStart w:name="z434" w:id="429"/>
    <w:p>
      <w:pPr>
        <w:spacing w:after="0"/>
        <w:ind w:left="0"/>
        <w:jc w:val="both"/>
      </w:pPr>
      <w:r>
        <w:rPr>
          <w:rFonts w:ascii="Times New Roman"/>
          <w:b w:val="false"/>
          <w:i w:val="false"/>
          <w:color w:val="000000"/>
          <w:sz w:val="28"/>
        </w:rPr>
        <w:t>
      в пункте 8 статьи 13:</w:t>
      </w:r>
    </w:p>
    <w:bookmarkEnd w:id="429"/>
    <w:bookmarkStart w:name="z435" w:id="430"/>
    <w:p>
      <w:pPr>
        <w:spacing w:after="0"/>
        <w:ind w:left="0"/>
        <w:jc w:val="both"/>
      </w:pPr>
      <w:r>
        <w:rPr>
          <w:rFonts w:ascii="Times New Roman"/>
          <w:b w:val="false"/>
          <w:i w:val="false"/>
          <w:color w:val="000000"/>
          <w:sz w:val="28"/>
        </w:rPr>
        <w:t>
      в подпункте 7-1) слова "органов внутренних дел" и "органах внутренних дел" заменить словами "правоохранительного органа" и "правоохранительном органе";</w:t>
      </w:r>
    </w:p>
    <w:bookmarkEnd w:id="430"/>
    <w:bookmarkStart w:name="z436" w:id="431"/>
    <w:p>
      <w:pPr>
        <w:spacing w:after="0"/>
        <w:ind w:left="0"/>
        <w:jc w:val="both"/>
      </w:pPr>
      <w:r>
        <w:rPr>
          <w:rFonts w:ascii="Times New Roman"/>
          <w:b w:val="false"/>
          <w:i w:val="false"/>
          <w:color w:val="000000"/>
          <w:sz w:val="28"/>
        </w:rPr>
        <w:t>
      в подпункте 10) слова "органов внутренних дел" заменить словами "правоохранительных органов" и "правоохранительного органа";</w:t>
      </w:r>
    </w:p>
    <w:bookmarkEnd w:id="431"/>
    <w:bookmarkStart w:name="z437" w:id="432"/>
    <w:p>
      <w:pPr>
        <w:spacing w:after="0"/>
        <w:ind w:left="0"/>
        <w:jc w:val="both"/>
      </w:pPr>
      <w:r>
        <w:rPr>
          <w:rFonts w:ascii="Times New Roman"/>
          <w:b w:val="false"/>
          <w:i w:val="false"/>
          <w:color w:val="000000"/>
          <w:sz w:val="28"/>
        </w:rPr>
        <w:t>
      в статье 101-10:</w:t>
      </w:r>
    </w:p>
    <w:bookmarkEnd w:id="432"/>
    <w:bookmarkStart w:name="z438" w:id="433"/>
    <w:p>
      <w:pPr>
        <w:spacing w:after="0"/>
        <w:ind w:left="0"/>
        <w:jc w:val="both"/>
      </w:pPr>
      <w:r>
        <w:rPr>
          <w:rFonts w:ascii="Times New Roman"/>
          <w:b w:val="false"/>
          <w:i w:val="false"/>
          <w:color w:val="000000"/>
          <w:sz w:val="28"/>
        </w:rPr>
        <w:t>
      заголовок изложить в следующей редакции:</w:t>
      </w:r>
    </w:p>
    <w:bookmarkEnd w:id="433"/>
    <w:bookmarkStart w:name="z439" w:id="434"/>
    <w:p>
      <w:pPr>
        <w:spacing w:after="0"/>
        <w:ind w:left="0"/>
        <w:jc w:val="both"/>
      </w:pPr>
      <w:r>
        <w:rPr>
          <w:rFonts w:ascii="Times New Roman"/>
          <w:b w:val="false"/>
          <w:i w:val="false"/>
          <w:color w:val="000000"/>
          <w:sz w:val="28"/>
        </w:rPr>
        <w:t>
      "Статья 101-10. Члены семьи сотрудников специальных государственных, правоохранительных органов или военнослужащих";</w:t>
      </w:r>
    </w:p>
    <w:bookmarkEnd w:id="434"/>
    <w:bookmarkStart w:name="z440" w:id="435"/>
    <w:p>
      <w:pPr>
        <w:spacing w:after="0"/>
        <w:ind w:left="0"/>
        <w:jc w:val="both"/>
      </w:pPr>
      <w:r>
        <w:rPr>
          <w:rFonts w:ascii="Times New Roman"/>
          <w:b w:val="false"/>
          <w:i w:val="false"/>
          <w:color w:val="000000"/>
          <w:sz w:val="28"/>
        </w:rPr>
        <w:t>
      абзац первый изложить в следующей редакции:</w:t>
      </w:r>
    </w:p>
    <w:bookmarkEnd w:id="435"/>
    <w:bookmarkStart w:name="z441" w:id="436"/>
    <w:p>
      <w:pPr>
        <w:spacing w:after="0"/>
        <w:ind w:left="0"/>
        <w:jc w:val="both"/>
      </w:pPr>
      <w:r>
        <w:rPr>
          <w:rFonts w:ascii="Times New Roman"/>
          <w:b w:val="false"/>
          <w:i w:val="false"/>
          <w:color w:val="000000"/>
          <w:sz w:val="28"/>
        </w:rPr>
        <w:t>
      "В целях применения настоящего Закона к членам семьи сотрудников специальных государственных, правоохранительных органов или военнослужащих относятся:".</w:t>
      </w:r>
    </w:p>
    <w:bookmarkEnd w:id="436"/>
    <w:bookmarkStart w:name="z442" w:id="437"/>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p>
    <w:bookmarkEnd w:id="43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