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8134" w14:textId="6408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ноября 2017 года № 755 "О некоторых вопросах прикомандирования государственных служащих и персонала дипломатической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2021 года № 514.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2017 года № 755 "О некоторых вопросах прикомандирования государственных служащих и персонала дипломатической службы"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государственных служащих из иных государственных органов к загранучреждениям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направляющий государственный орган – государственный орган Республики Казахстан, направляющий государственного служащего в порядке прикомандирования на работу в загранучреждение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уполномоченный государственный орган Республики Казахстан в сфере внешней политики;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прикомандированный государственный служащий – государственный служащий, направленный на работу в порядке прикомандирования в загранучреждение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Порядок деятельности прикомандированных государственных служащих в загранучреждениях Республики Казахстан, анализа результатов их деятельности, рассчитываемых на основании ключевых показателей эффективности, а также представления ими отчетности определяется приказами направляющих государственных органов по согласованию с уполномоченным органом.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эффективности должны содержать индикаторы достижения целей и подлежат утверждению не позднее одного месяца со дня направления прикомандированного государственного служащего в загранучреждение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Направляющий государственный орган представляет в уполномоченный орган обоснованное письмо с предложением о прикомандировании к загранучреждению Республики Казахстан государственного служащего, соответствующего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следующие документы в отношении кандидата, рекомендуемого к прикомандированию к загранучреждению Республики Казахстан:";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Уполномоченный орган в срок не более пятнадцати рабочих дней проводит проверку документов и собеседование с кандидатом к прикомандированию для определения уровня подготовки и соответствия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