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351e" w14:textId="d5b3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июля 2016 года № 450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2021 года № 521. Утратило силу постановлением Правительства Республики Казахстан от 21 ноября 2022 года № 932.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21.11.2022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2016 года № 450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"акционерное общество "Центр инжиниринга и трансферта технологий"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"Национальное агентство по развитию инноваций "QazInnovations".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