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d16e" w14:textId="96ed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резерва на инициативы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2021 года № 528.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70-1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24.01.2024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резерва на инициативы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 № 528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резерва на инициативы Президента Республики Казахстан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резерва на инициативы Президента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70-1 Бюджетного кодекса Республики Казахстан и определяют порядок распределения резерва на инициативы Президента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Резерв на инициативы Президента Республики Казахстан формируется в составе республиканского бюджета на первый год планового периода для финансирования ежегодных посланий Президента Республики Казахстан народу Казахстана и других инициатив Президента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Резерв на инициативы Президента Республики Казахстан планируется в размере до двух процентов от планируемого объема расходов республиканского бюджета на очередной финансовый год.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Резерв на инициативы Президента Республики Казахстан предусматривается по отдельной распределяемой бюджетной программе, администрируемой центральным уполномоченным органом по бюджетному планированию.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резерва на инициативы Президента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рамках ежегодных посланий Президента Республики Казахстан народу Казахстана Правительство Республики Казахстан и государственные органы, непосредственно подчиненные и подотчетные Президенту Республики Казахстан, при направлении в Администрацию Президента Республики Казахстан предложений по тематике и содержанию проекта послания Президента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указов, утвержденных Указом Президента Республики Казахстан от 27 апреля 2010 года № 976, предоставляют потребности бюджетных средств по предложениям, предусматривающим финансирование.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24.01.2024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озвученных ежегодных посланий Президента Республики Казахстан народу Казахстана и других инициатив Президента Республики Казахстан соответствующий администратор бюджетных программ направляет в центральный уполномоченный орган по бюджетному планированию проект постановления Правительства Республики Казахстан о выделении средств из резерва на инициативы Президента Республики Казахстан с указанием суммы средств и направлений расходов с приложением расчетов и обоснований в соответствии с бюджетным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распределении средств нескольким администраторам бюджетных программ проект постановления Правительства Республики Казахстан о выделении средств из резерва на инициативы Президента Республики Казахстан разрабатывается центральным уполномоченным органом по бюджетному планированию.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проекта постановления Правительства Республики Казахстан о выделении средств из резерва на инициативы Президента Республики Казахстан центральным уполномоченным органом по бюджетному планированию, представленного администратором бюджетных программ, осуществляется в течение 5 рабочих дней с даты его поступления.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неполного пакета и/или наличия замечаний по представленным документам к проекту постановления Правительства Республики Казахстан о выделении средств из резерва на инициативы Президента Республики Казахстан, центральный уполномоченный орган по бюджетному планированию возвращает на доработку проект постановления Правительства Республики Казахстан о выделении средств из резерва на инициативы Президента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представляет доработанный проект постановления Правительства Республики Казахстан о выделении средств из резерва на инициативы Президента Республики Казахстан в центральный уполномоченный орган по бюджетному планированию в течение 5 рабочих дней с даты его возврата.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бюджетных программ обеспечивает полноту и достоверность информации и расчетов, прилагаемых к проекту постановления Правительства Республики Казахстан о выделении средств из резерва на инициативы Президента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Центральный уполномоченный орган по бюджетному планированию по итогам рассмотрения материалов формирует заключение по проекту постановления Правительства Республики Казахстан о выделении средств из резерва на инициативы Президента Республики Казахстан и в течение 5 рабочих дней вносит заключение на согласование в Администрацию Президента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заключения Администрацией Президента Республики Казахстан центральный уполномоченный орган по бюджетному планированию вносит проект постановления Правительства Республики Казахстан о выделении средств из резерва на инициативы Президента Республики Казахстан с заключением на рассмотрение Республиканской бюджетной комиссии в порядке, установленном бюджетным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принятия решения Правительством Республики Казахстан о выделении средств из резерва на инициативы Президента Республики Казахстан в ходе исполнения бюджета администраторы бюджетных программ в течение 5 рабочих дней вносят изменения в соответствующие планы финансирования.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Использование средств, выделенных из резерва на инициативы Президента Республики Казахстан,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положениями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 в реестре государственной регистрации нормативных правовых актов за № 9934).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органы, получившие средства из резерва на основании решения Правительства Республики Казахстан, осуществляют возврат неиспользованных средств путем восстановления кассовых расходов распределяемой бюджетной программы в соответствии с бюджетным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инициатив Президента Республики Казахстан, имеющих среднесрочный характер, на второй и последующие годы будет осуществляться в соответствии с бюджетным законодательством Республики Казахстан.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