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1884" w14:textId="4ee1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Совместном инженерном подразделении гуманитарного разминирования вооруженных сил государств-участников Содружества Независимых Государств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Совместном инженерном подразделении гуманитарного разминирования вооруженных сил государств-участников Содружества Независимых Государств, совершенное 18 декабря 2020 года с оговоркой "Республика Казахстан будет рассматривать вопрос о направлении национального инженерного подразделения для участия в операции гуманитарного разминирования в составе Совместного подразделения на территории третьего государства, не являющегося государством-участником Содружества Независимых Государств, предусмотренного абзацем 2 статьи 5 Соглашения, в соответствии с мандатом Совета Безопасности ООН.".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