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b13d" w14:textId="9abb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специальной экономической зоны "Национальный индустриальный нефтехимический технопарк"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2021 года № 548.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3 апреля 2019 года "О специальных экономических и индустриальных зонах"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"Национальный индустриальный нефтехимический технопарк";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экономической зоны "Национальный индустриальный нефтехимический технопарк".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2021 года № 548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специальной экономической зоне "Национальный индустриальный нефтехимический технопарк"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Специальная экономическая зона "Национальный индустриальный нефтехимический технопарк" (далее – СЭЗ) расположена на территории Атырауской области согласно прилагаемому плану.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3614,8437 гектара и является неотъемлемой частью территории Республики Казахстан. В состав территории СЭЗ входят: промышленные зоны "Карабатан" площадью 1619,4477 гектара и "Технопарк" площадью 285 гектаров, газосепарационная установка площадью 100 гектаров, газопровод площадью 1599,53 гектара и многофункциональная больница площадью 10,8660 гектара.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05.10.2022 </w:t>
      </w:r>
      <w:r>
        <w:rPr>
          <w:rFonts w:ascii="Times New Roman"/>
          <w:b w:val="false"/>
          <w:i w:val="false"/>
          <w:color w:val="00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СЭЗ создается в целях развития Атырауской области путем привлечения инвестиций и создания высокоэффективных, в том числе высокотехнологичных и конкурентоспособных производств, освоения выпусков новых видов продукции.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СЭЗ регулируется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2019 года "О специальных экономических и индустриальных зонах" (далее – Закон), настоящим Положением и иными нормативными правовыми актами Республики Казахстан.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Управление СЭЗ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СЭЗ осуществляется в соответствии с Законом.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Налогообложение на территории СЭЗ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Налогообложение на территории СЭЗ регулируется налоговым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Таможенное регулирование на территории СЭЗ осуществляется в соответствии с положениями таможенного законодательства Евразийского экономического союза и Республики Казахстан.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пребывания иностранных граждан и лиц без гражданства на территории СЭЗ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Охрана окружающей среды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Осуществление деятельности СЭЗ в части экологического регулирования осуществляется в соответствии с экологическим законодательством Республики Казахстан и основано на рациональном и эффективном использовании природных ресурсов посредством создания условий для перехода к устойчивому развитию и охране окружающей среды на основе баланса экономических, социальных и экологических аспектов повышения качества жизни.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Условия, установленные в настоящем Положении, могут изменяться постановлением Правительства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Досрочное упразднение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Деятельность СЭЗ, не урегулированная настоящим Положением, осуществляется в соответствии с действующим законодательством Республики Казахстан и Евразийского экономического союза.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Правительства РК от 05.10.2022 </w:t>
      </w:r>
      <w:r>
        <w:rPr>
          <w:rFonts w:ascii="Times New Roman"/>
          <w:b w:val="false"/>
          <w:i w:val="false"/>
          <w:color w:val="ff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территории специальной экономической зоны "Национальный индустриальный нефтехимический технопарк"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– 3614,8437 гектара</w:t>
      </w:r>
    </w:p>
    <w:bookmarkEnd w:id="26"/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промышленная зона "Карабатан" общей площадью 1619,4477 гектара: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нефтехимического комплекса – 463,7 гектара;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интегрированного газохимического комплекса – 128,2077 гектара;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станция – 95,93 гектара;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вахтовый поселок – 4,01 гектара;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пруд-испаритель – 375,02 гектара;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"Ароматика" – 336,25 гектара;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топливный газопровод – 28,32 гектара;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подъездная автодорога – 17,8 гектара;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электропередачи – 9,49 гектара;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железная дорога – 27,69 гектара;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водовод – 89,67 гектара;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электропередачи – 43,36 гектара;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промышленная зона "Технопарк" площадью 285 гектаров;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территория газосепарационной установки площадью 100 гектаров;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 газопровода общей площадью 1599,53 гектара: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трубопровод сухого газа – 163,79 гектара;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трубопровод сырьевого газа – 1435,74 гектара;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территория многофункциональной больницы площадью 10,8660 гектара.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2021 года № 548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</w:t>
      </w:r>
      <w:r>
        <w:br/>
      </w:r>
      <w:r>
        <w:rPr>
          <w:rFonts w:ascii="Times New Roman"/>
          <w:b/>
          <w:i w:val="false"/>
          <w:color w:val="000000"/>
        </w:rPr>
        <w:t xml:space="preserve">специальной экономической зоны </w:t>
      </w:r>
      <w:r>
        <w:br/>
      </w:r>
      <w:r>
        <w:rPr>
          <w:rFonts w:ascii="Times New Roman"/>
          <w:b/>
          <w:i w:val="false"/>
          <w:color w:val="000000"/>
        </w:rPr>
        <w:t>"Национальный индустриальный нефтехимический технопарк" 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. Целевые индикаторы - в редакции постановления Правительства РК от 24.07.2024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(2024 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2030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2036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2042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2048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специальной экономической 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участников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специальной экономической 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специальной экономической 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