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07fe" w14:textId="94d0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2021 года № 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2021 года № 558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прилагаемые: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"Морпорт Актау" и ее целевые индикаторы;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"Оңтүстiк" и ее целевые индикаторы;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"Павлодар" и ее целевые индикаторы;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"Международный центр приграничного сотрудничества "Хоргос" и ее целевые индикаторы.";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"Морпорт Актау", утвержденном указанным постановлением: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2140 гектаров и является неотъемлемой частью территории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"Морпорт Актау", утвержденному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изменениям и дополнениям;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"Морпорт Актау", утвержденных указанным постановлением: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"Морпорт Актау";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"Оңтүстік", утвержденных указанным постановлением: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"Оңтүстік";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"Павлодар", утвержденном указанным постановлением: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3310 гектаров и является неотъемлемой частью территории Республики Казахстан.";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"Павлодар",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"Павлодар", утвержденных указанным постановлением: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"Павлодар";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"Международный центр приграничного сотрудничества "Хоргос", утвержденных указанным постановлением: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"Международный центр приграничного сотрудничества "Хоргос".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2020 года № 713 "О некоторых вопросах специальной экономической зоны "Химический парк Тараз":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"Химический парк Тараз".";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"Химический парк Тараз", утвержденном указанным постановлением: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516,6 гектара и является неотъемлемой частью территории Республики Казахстан.";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"Химический парк Тараз",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"Химический парк Тараз", утвержденных указанным постановлением: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"Химический парк Тараз".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277 "О некоторых вопросах специальной экономической зоны "Сарыарқа":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"Сарыарқа".";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"Сарыарқа", утвержденном указанным постановлением: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948,01 гектара и является неотъемлемой частью территории Республики Казахстан. В состав территории СЭЗ входит индустриальный парк "Металлургия-металлообработка" площадью 880,4 гектара, субзона № 1 "Кремниевая долина" площадью 60,11 гектара, субзона № 2 площадью 7,5 гектара.";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"Сарыарқа",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"Сарыарқа", утвержденных указанным постановлением: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"Сарыарқа".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"Морпорт Актау"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2189"/>
        <w:gridCol w:w="7404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Портовая зона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зоне "Павлодар" 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"Павлодар"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"Павлодар" S = 3310 га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2180"/>
        <w:gridCol w:w="8657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"Павлодар"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(из них 2100 га озеро накопитель Былкылдак)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Субзона СЭЗ "Павлодар"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"Химический парк Тараз" 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"Химический парк Тараз"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2357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специальной экономической зоны "Химический парк Тараз" S = 516,6 га.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"Сарыарқа"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"Сарыарқа"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специальной экономической зоны "Сарыарқа" S = 948,01 га. Площадь субзоны S = 7,5 га.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