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bec9" w14:textId="19ab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Генерального консульства Республики Казахстан в городе Пусане (Республика Корея)"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2021 года № 561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открытии Генерального консульства Республики Казахстан в городе Пусане (Республика Корея)".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открытии Генерального консульства Республики Казахстан в городе Пусане (Республика Корея)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Пусане (Республика Корея) Генеральное консульство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