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7dcdb" w14:textId="db7d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республиканских государственных юридических лиц Министерства культуры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2021 года № 564.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республиканские государственные юридические лица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республиканские государственные учреждения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 культуры Министерства культуры и спорта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государственных юридических лиц, указанных в приложении 1 к настоящему постановлению;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 по делам архивов и управления документацией Министерства культуры и спорта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государственных учреждений,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культуры и спорта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 № 564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юридических лиц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казенное предприятие "Казахский государственный академический театр оперы и балета имени Абая" Министерства культуры и спорта Республики Казахстан в республиканское государственное казенное предприятие "Казахский национальный театр оперы и балета имени Абая" Комитета культуры Министерства культуры и спорта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казенное предприятие "Казахский государственный академический театр драмы имени М. Ауэзова" Министерства культуры и спорта Республики Казахстан в республиканское государственное казенное предприятие "Казахский национальный театр драмы имени Мухтара Ауэзова" Комитета культуры Министерства культуры и спорта Республики Казахстан.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казенное предприятие "Государственный академический русский театр драмы имени М. Лермонтова" Министерства культуры и спорта Республики Казахстан в республиканское государственное казенное предприятие "Национальный русский театр драмы имени Михаила Лермонтова" Комитета культуры Министерства культуры и спорта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казенное предприятие "Казахский государственный академический оркестр народных инструментов имени Курмангазы" Министерства культуры и спорта Республики Казахстан в республиканское государственное казенное предприятие "Казахский национальный оркестр народных инструментов имени Курмангазы" Комитета культуры Министерства культуры и спорта Республики Казахстан.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Республиканское государственное казенное предприятие "Государственный республиканский уйгурский театр музыкальной комедии имени Куддуса Кужамьярова" Министерства культуры и спорта Республики Казахстан в республиканское государственное казенное предприятие "Республиканский государственный академический уйгурский театр музыкальной комедии имени Куддуса Кужамьярова" Комитета культуры Министерства культуры и спорта Республики Казахстан.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"Государственный республиканский корейский театр музыкальной комедии" Министерства культуры и спорта Республики Казахстан в республиканское государственное казенное предприятие "Республиканский государственный академический корейский театр музыкальной комедии" Комитета культуры Министерства культуры и спорта Республики Казахстан.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казенное предприятие "Республиканский немецкий драматический театр" Министерства культуры и спорта Республики Казахстан в республиканское государственное казенное предприятие "Республиканский академический немецкий драматический театр" Комитета культуры Министерства культуры и спорта Республики Казахстан.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казенное предприятие "Государственный академический казахский театр для детей и юношества имени Г. Мусрепова" Министерства культуры и спорта Республики Казахстан в республиканское государственное казенное предприятие "Государственный академический казахский театр для детей и юношества имени Габита Мусрепова" Комитета культуры Министерства культуры и спорта Республики Казахстан.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казенное предприятие "Государственный академический русский театр для детей и юношества имени Н. Сац" Министерства культуры и спорта Республики Казахстан в республиканское государственное казенное предприятие "Государственный академический русский театр для детей и юношества имени Наталии Сац" Комитета культуры Министерства культуры и спорта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казенное предприятие "Центральный государственный музей Республики Казахстан" Министерства культуры и спорта Республики Казахстан в республиканское государственное казенное предприятие "Центральный государственный музей Республики Казахстан" Комитета культуры Министерства культуры и спорта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Республиканское государственное казенное предприятие "Государственный музей искусств Республики Казахстан им. А. Кастеева" Министерства культуры и спорта Республики Казахстан в республиканское государственное казенное предприятие "Государственный музей искусств Республики Казахстан имени Абылхана Кастеева" Комитета культуры Министерства культуры и спорта Республики Казахстан.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Республиканское государственное казенное предприятие "Государственная коллекция уникальных смычковых музыкальных инструментов" Министерства культуры и спорта Республики Казахстан в республиканское государственное казенное предприятие "Государственная коллекция уникальных смычковых музыкальных инструментов" Комитета культуры Министерства культуры и спорта Республики Казахстан.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Республиканское государственное казенное предприятие "Государственный музей "Центр сближения культур" Министерства культуры и спорта Республики Казахстан в республиканское государственное казенное предприятие "Государственный музей "Центр сближения культур" Комитета культуры Министерства культуры и спорта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Республиканское государственное казенное предприятие "Национальный историко-культурный заповедник "Ордабасы" Министерства культуры и спорта Республики Казахстан в республиканское государственное казенное предприятие "Национальный историко-культурный заповедник "Ордабасы" Комитета культуры Министерства культуры и спорта Республики Казахстан.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Республиканское государственное казенное предприятие "Государственный историко-культурный заповедник-музей "Иссык" Министерства культуры и спорта Республики Казахстан в республиканское государственное казенное предприятие "Государственный историко-культурный музей-заповедник "Есік" Комитета культуры Министерства культуры и спорта Республики Казахстан.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Республиканское государственное казенное предприятие "Государственный историко-культурный заповедник-музей "Берел" Министерства культуры и спорта Республики Казахстан в республиканское государственное казенное предприятие "Государственный историко-культурный музей-заповедник "Берел" Комитета культуры Министерства культуры и спорта Республики Казахстан.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Республиканское государственное казенное предприятие "Казахская государственная филармония имени Жамбыла" Министерства культуры и спорта Республики Казахстан в республиканское государственное казенное предприятие "Казахская государственная филармония имени Жамбыла" Комитета культуры Министерства культуры и спорта Республики Казахстан.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Республиканское государственное казенное предприятие "Государственный ансамбль танца Республики Казахстан "Салтанат" Министерства культуры и спорта Республики Казахстан в республиканское государственное казенное предприятие "Государственный ансамбль танца Республики Казахстан "Салтанат" Комитета культуры Министерства культуры и спорта Республики Казахстан. 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Республиканское государственное казенное предприятие "Ансамбль классической музыки "Камерата Казахстана" Министерства культуры и спорта Республики Казахстан в республиканское государственное казенное предприятие "Ансамбль классической музыки "Камерата Казахстана" Комитета культуры Министерства культуры и спорта Республики Казахстан.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Республиканское государственное казенное предприятие "Государственный академический театр танца Республики Казахстан" Министерства культуры и спорта Республики Казахстан в республиканское государственное казенное предприятие "Государственный академический театр танца Республики Казахстан" Комитета культуры Министерства культуры и спорта Республики Казахстан.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Республиканское государственное казенное предприятие "Государственная концертная организация "Казақконцерт" Министерства культуры и спорта Республики Казахстан в республиканское государственное казенное предприятие "Государственная концертная организация "Қазақконцерт имени Розы Баглановой" Комитета культуры Министерства культуры и спорта Республики Казахстан.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Республиканское государственное предприятие на праве хозяйственного ведения "Казреставрация" Министерства культуры и спорта Республики Казахстан в республиканское государственное предприятие на праве хозяйственного ведения "Казреставрация" Комитета культуры Министерства культуры и спорта Республики Казахстан.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Республиканское государственное казенное предприятие "Национальный музей Республики Казахстан" Министерства культуры и спорта Республики Казахстан в республиканское государственное казенное предприятие "Национальный музей Республики Казахстан" Комитета культуры Министерства культуры и спорта Республики Казахстан.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Республиканское государственное казенное предприятие "Отрарский государственный археологический заповедник-музей" Министерства культуры и спорта Республики Казахстан в республиканское государственное казенное предприятие "Государственный археологический музей-заповедник "Отырар" Комитета культуры Министерства культуры и спорта Республики Казахстан.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Республиканское государственное казенное предприятие "Национальный историко-культурный и природный заповедник-музей "Улытау" Министерства культуры и спорта Республики Казахстан в республиканское государственное казенное предприятие "Национальный историко-культурный и природный музей-заповедник "Ұлытау" Комитета культуры Министерства культуры и спорта Республики Казахстан.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Республиканское государственное казенное предприятие "Государственный историко-культурный заповедник-музей "Азрет-Султан" Министерства культуры и спорта Республики Казахстан в республиканское государственное казенное предприятие "Государственный историко-культурный музей-заповедник "Әзірет Сұлтан" Комитета культуры Министерства культуры и спорта Республики Казахстан.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Республиканское государственное казенное предприятие "Государственный историко-культурный и литературно-мемориальный заповедник-музей Абая "Жидебай-Борили" Министерства культуры и спорта Республики Казахстан в республиканское государственное казенное предприятие "Государственный историко-культурный и литературно-мемориальный музей-заповедник Абая "Жидебай-Бөрілі" Комитета культуры Министерства культуры и спорта Республики Казахстан.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Республиканское государственное казенное предприятие "Государственный историко-культурный заповедник-музей "Памятники древнего Тараза" Министерства культуры и спорта Республики Казахстан в республиканское государственное казенное предприятие "Государственный историко-культурный музей-заповедник "Ежелгі Тараз ескерткіштері" Комитета культуры Министерства культуры и спорта Республики Казахстан.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Республиканское государственное казенное предприятие "Государственный историко-культурный и природный заповедник-музей "Танбалы" Министерства культуры и спорта Республики Казахстан в республиканское государственное казенное предприятие "Государственный историко-культурный и природный музей-заповедник "Таңбалы" Комитета культуры Министерства культуры и спорта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Республиканское государственное казенное предприятие "Государственный историко-культурный музей-заповедник "Бозок" Министерства культуры и спорта Республики Казахстан" в республиканское государственное казенное предприятие "Государственный историко-культурный музей-заповедник "Бозоқ" Комитета культуры Министерства культуры и спорта Республики Казахстан.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Республиканское государственное казенное предприятие "Государственный историко-культурный музей-заповедник "Ботай" Министерства культуры и спорта Республики Казахстан" в республиканское государственное казенное предприятие "Государственный историко-культурный музей-заповедник "Ботай" Комитета культуры Министерства культуры и спорта Республики Казахстан.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Республиканское государственное казенное предприятие "Государственный историко-культурный музей-заповедник "Сарайшык" Министерства культуры и спорта Республики Казахстан в республиканское государственное казенное предприятие "Государственный историко-культурный музей-заповедник "Сарайшық" Комитета культуры Министерства культуры и спорта Республики Казахстан.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Республиканское государственное казенное предприятие "Государственный академический казахский музыкально-драматический театр имени К. Куанышбаева" Министерства культуры и спорта Республики Казахстан в республиканское государственное казенное предприятие "Государственный академический казахский музыкально-драматический театр имени Калибека Куанышбаева" Комитета культуры Министерства культуры и спорта Республики Казахстан.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Республиканское государственное учреждение "Национальная библиотека Республики Казахстан" Министерства культуры и спорта Республики Казахстан в республиканское государственное учреждение "Национальная библиотека Республики Казахстан" Комитета культуры Министерства культуры и спорта Республики Казахстан.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Республиканское государственное учреждение "Республиканская библиотека для незрячих и слабовидящих граждан" Министерства культуры и спорта Республики Казахстан в республиканское государственное учреждение "Республиканская библиотека для незрячих и слабовидящих граждан" Комитета культуры Министерства культуры и спорта Республики Казахстан.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Республиканское государственное учреждение "Национальная академическая библиотека Республики Казахстан в городе Нур-Султане" Министерства культуры и спорта Республики Казахстан в республиканское государственное учреждение "Национальная академическая библиотека Республики Казахстан в городе Нур-Султане" Комитета культуры Министерства культуры и спорта Республики Казахстан.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 № 564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"Центральный государственный архив" Министерства культуры и спорта Республики Казахстан в республиканское государственное учреждение "Центральный государственный архив" Комитета по делам архивов и управления документацией Министерства культуры и спорта Республики Казахстан.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"Центральный государственный архив кино-фотодокументов и звукозаписи" Министерства культуры и спорта Республики Казахстан в республиканское государственное учреждение "Центральный государственный архив кино-фотодокументов и звукозаписи" Комитета по делам архивов и управления документацией Министерства культуры и спорта Республики Казахстан.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"Центральный государственный архив научно-технической документации" Министерства культуры и спорта Республики Казахстан в республиканское государственное учреждение "Центральный государственный архив научно-технической документации" Комитета по делам архивов и управления документацией Министерства культуры и спорта Республики Казахстан.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"Национальный центр рукописей и редких книг" Министерства культуры и спорта Республики в республиканское государственное учреждение "Национальный центр рукописей и редких книг" Комитета по делам архивов и управления документацией Министерства культуры и спорта Республики Казахстан.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"Национальный архив Республики Казахстан" Министерства культуры и спорта Республики в республиканское государственное учреждение "Национальный архив Республики Казахстан" Комитета по делам архивов и управления документацией Министерства культуры и спорта Республики Казахстан.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"Национальная государственная книжная палата Республики Казахстан" Комитета языковой политики Министерства культуры и спорта Республики Казахстан в республиканское государственное учреждение "Национальная государственная книжная палата Республики Казахстан" Комитета по делам архивов и управления документацией Министерства культуры и спорта Республики Казахстан.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