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daa3" w14:textId="6dbd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декабря 2020 года № 918 "Об утверждении Комплексного плана по поддержке молодежи Республики Казахстан на 2021 –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2021 года № 589. Утратило силу постановлением Правительства Республики Казахстан от 28 марта 2023 года № 247.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28.03.2023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2020 года № 918 "Об утверждении Комплексного плана по поддержке молодежи Республики Казахстан на 2021 – 2025 годы"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Комплексном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поддержке молодежи Республики Казахстан на 2021 – 2025 годы,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"8. Содействие развитию талантливой молодежи":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44, изложить в следующей редакции: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гранта "Тәуелсіздік ұрпақтары"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103 514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103 514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103 514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103 514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103 514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(бюджетная программа 007 "Реализация государственной молодежной и семейной политики")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