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e11" w14:textId="dd89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деятельности государственных органов и их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) 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государственном органе;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сентября 2021 года № 590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разработке и утверждению положения о государственном органе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разработке и утверждению положения о государственном органе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(далее – Кодекс) и детализирует применение законодательства в сфере осуществления внутренних административных процедур государственных органов при разработке и утверждении положения о государственном органе.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Инструкции распространяется на все государственные органы.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Инструкции: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государственном органе (далее – положение) – нормативный правовой акт, определяющий статус и полномочия какого-либо 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полномочия государственного органа – права и обязанности государственного органа.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и утверждение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разработки, а также внесения изменений и (или) дополнений в положение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реорганизация, переименование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перераспределение полномочий и компетенции между государственными органами;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наделение государственного органа новыми полномочиями, расширение (сужение) и (или) исключение полномочий государственного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и (или) дополнение перечня организаций, находящихся в ведении государственного органа и (или) его ведомств.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оснований, предусмотренных пунктом 4 настоящей Инструкции, государственный орган в течение одного месяца разрабатывает соответствующий проект положения либо внесение изменений и (или) дополнений в положение, если иные сроки не уставлены в нормативных правовых актах и поручениях.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разрабатывается в соответствии с типовым положением о государственном органе, утверждаемым Правительством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оснований для разработки положения или внесения изменений и (или) дополнений в него,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структурное подразделение, определенное ответственным за разработку положения или внесение поправок в него, по поручению руководителя государственного органа или лица, исполняющего его обязанности, либо руководителя аппарата государственного органа или должностного лица, на которого в установленном порядке возложены полномочия руководителя аппарата, разрабатывает по согласованию с юридической службой соответствующий проект положения в установленном законодательством порядке.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 положения согласовывается с заинтересованными структурными подразделениями, курирующими заместителями первого руководителя государственного органа либо руководителем аппарата государственного органа или должностным лицом, осуществляющим руководство аппаратом государственного органа, и вносится на согласование или принятие первому руководителю государственного органа или его коллегиальному органу (при наличии).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проекта положения согласно части первой настоящего пункта в установленном законодательством Республики Казахстан порядке проект направляется на согласование заинтересованным государственным органам.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государственных органов утверждаются в соответствии с законодательством Республики Казахстан.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государственном органе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_______________________________________________________________________________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 (далее – краткое наименование   государственного органа) является государственным органом Республики Казахстан,   осуществляющим руководство в сфере (ах):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ведомства (в случае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актами Президента и Правительства Республики Казахстан,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юридическим лицом в организационно-правовой форме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имеет символы и знаки отличия (при их наличии), печати с изображением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Герба Республики Казахстан и штампы со своим наименованием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 и русском языках, бланки установленного образца, счета в органах казначейства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выступать стороной гражданско-правовых отношений от имени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решения, оформляемые приказами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утверждаются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(краткое наименование государственного органа)  осуществляется из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бюджетов, бюджета (сметы расходов) Национального 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запрещается вступать в договорные отношения с субъектами предпринимательства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выполнения обязанностей, являющихся полномочиями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предоставлено право осуществлять приносящую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то полученные доходы направляются в государственный бюджет, если иное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законодательством Республики Казахстан.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13. *Задачи: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**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***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****функции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задачами государственного органа понимаются основные направления деятельности государственного органа.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правами государственного органа понимается возможность совершать определенные действия, требовать определенного поведения (действий или воздержания от совершения действий) от другого лица (других лиц).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под обязанностями государственного органа понимается круг действий, выполнение которых обязательно государственным органом.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под функциями государственного органа понимается осуществление государственным органом деятельности в пределах своей компетенции.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38"/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первым руководителем, который несет персональную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возложенных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Первый руководитель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 назначается на должность и освобождается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заместителей, которые назначаются на должности и освобождаются от должностей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его отсутствия осуществляется лицом, его замещающим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определяет полномочия своих заместителей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возглавляется руководителем аппарата или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(краткое наименование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назначаемым на должность и освобождаемым от должности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Коллегиальными органами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коллегиальных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Полномочия 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коллегиальных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_______________________________.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0"/>
    <w:p>
      <w:pPr>
        <w:spacing w:after="0"/>
        <w:ind w:left="0"/>
        <w:jc w:val="both"/>
      </w:pPr>
      <w:bookmarkStart w:name="z50" w:id="41"/>
      <w:r>
        <w:rPr>
          <w:rFonts w:ascii="Times New Roman"/>
          <w:b w:val="false"/>
          <w:i w:val="false"/>
          <w:color w:val="000000"/>
          <w:sz w:val="28"/>
        </w:rPr>
        <w:t>
      23. _____________________________________________________________________________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иметь на праве оперативного управления обособленное имущество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формируется за счет имущества, переданного ему собственником, а также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денежные доходы), приобретенного в результате собственной деятельности,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 от имени Республики Казахстан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права владения, пользования и распоряжения закрепленным за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вправе самостоятельно отчуждать или иным способом распоряжаться закрепленным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ним имуществом и имуществом, приобретенным за счет средств, выданных ему по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если иное не установлено законодательством.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2"/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территориальных органов,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территориальных подразделений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590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разработке и утверждению положения о структурном подразделении государственного органа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 разработке и утверждению положения о структурном подразделении государственного органа (далее – Правила) разработаны в соответствии с пунктом 3 статьи 40 Административного процедурно-процессуального кодекса Республики Казахстан и определяют порядок разработки и утверждения положения о структурном подразделении государственного органа или внесении изменений и (или) дополнений в него (далее - положение, изменения в положение).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Структурное подразделение государственного органа (далее – подразделение) – составная часть государственного органа, на которую возлагаются определенные задачи, функции и полномочия государственного органа в целях реализации конкретного направления его деятельности.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положения о структурном подразделении государственного органа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разработки положения или изменений в положение являются: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структурные изменения – создание, преобразование, переименование подразделения, присоединение к подразделению части или полностью другого подразделения и (или) выделение из подразделения части для присоединения к другому подразделению;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наделение подразделения новыми полномочиями или исключение полномочий, а также передача, перераспределение задач, функций и полномочий между подразделениями;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из подразделения части для присоединения к другому подразделению;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наделение подразделения новыми полномочиями или исключение полномочий, а также передача полномочий в другое подразделение.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возникновении оснований для разработки положения или изменений в положение, предусмотренных пунктом 3 настоящих Правил, структурное подразделение, определенное ответственным за разработку положения или изменений в положение по поручению руководителя государственного органа или руководителя аппарата государственного органа, или должностного лица, осуществляющего руководство аппаратом государственного органа, совместно с заинтересованными подразделениями разрабатывает соответствующий проект правового акта (далее – акт) государственного органа.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положения или изменений в положение разрабатывается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ведомств и его территориальных подразделений, а также территориальных органов государственного органа, которые разрабатывают положение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положения или изменений в положение согласовывается с заинтересованными структурными подразделениями, юридическим подразделением и курирующими заместителями первого руководителя государственного органа в течение тридцати рабочих дней со дня направления на согласование и вносится на утверждение.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или внесение изменений и дополнений в него утверждаются уполномоченным лицом в соответствии с действующим законодательством.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структурном подразделении государственного органа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"/>
    <w:p>
      <w:pPr>
        <w:spacing w:after="0"/>
        <w:ind w:left="0"/>
        <w:jc w:val="both"/>
      </w:pPr>
      <w:bookmarkStart w:name="z72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_______________________________________________________________________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структурного подразделения государственного органа)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структурным подразделением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Структурное подразделение в своей деятельности руководствуется Конституцией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законами, актами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Структура, штатная численность структурного подразделения утверждаются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должностным лицом государственного органа в порядке,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в пределах лимита штатной численности.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Структурное подразделение состоит из*: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______________________________________.</w:t>
      </w:r>
    </w:p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структурного подразделения государственного органа</w:t>
      </w:r>
    </w:p>
    <w:bookmarkEnd w:id="61"/>
    <w:p>
      <w:pPr>
        <w:spacing w:after="0"/>
        <w:ind w:left="0"/>
        <w:jc w:val="both"/>
      </w:pPr>
      <w:bookmarkStart w:name="z74" w:id="62"/>
      <w:r>
        <w:rPr>
          <w:rFonts w:ascii="Times New Roman"/>
          <w:b w:val="false"/>
          <w:i w:val="false"/>
          <w:color w:val="000000"/>
          <w:sz w:val="28"/>
        </w:rPr>
        <w:t>
      5. Задача: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______________________________________.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*данный пункт заполняется структурными подразделениями, имеющими подразделения, входящие в состав структурного подразделения государственного органа.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структурного подразделения государственного органа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Структурное подразделение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Структурное подразделение государственного органа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структурного подразделения государственного органа в случаях, установленных законодательством, имеет заместителя (заместителей).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государственного органа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государственного органа задач и осуществление им своих полномочий.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структурного подразделения представляет руководству государственного органа предложения по структуре и штатной численности структурного подразделения.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направляемые от имени структурного подразделения государственного органа в другие структурные подразделения по вопросам, входящим в компетенцию структурного подразделения, подписываются руководителем структурного подразделения, а в случае отсутствия – лицом, его замещающим.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ведомстве и его территориальных подразделениях, а также территориальных органах государственного органа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p>
      <w:pPr>
        <w:spacing w:after="0"/>
        <w:ind w:left="0"/>
        <w:jc w:val="both"/>
      </w:pPr>
      <w:bookmarkStart w:name="z88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 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руководство в сфере (ах):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актами Президента и Правительства Республики Казахстан, иными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юридическим лицом в организационно-правовой форме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имеет печати и штампы со своим наименованием на казахском языке, бланки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образца, в соответствии с законодательством Республики Казахстан счета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выступать стороной гражданско-правовых отношений от имени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решения, оформляемые приказами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ведомства/территориального подразделения  ведомства/территориального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ведомства/территориального подразделения ведомства/территориального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государственного органа) осуществляется  из республиканского и местных бюджетов,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(сметы расходов) 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запрещается вступать в договорные отношения с субъектами предпринимательства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выполнения обязанностей, являющихся полномочиями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предоставлено право осуществлять приносящую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деятельность, то доходы, полученные от такой деятельности, направляются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бюджет.</w:t>
      </w:r>
    </w:p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75"/>
    <w:p>
      <w:pPr>
        <w:spacing w:after="0"/>
        <w:ind w:left="0"/>
        <w:jc w:val="both"/>
      </w:pPr>
      <w:bookmarkStart w:name="z90" w:id="76"/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________________________________. </w:t>
      </w:r>
    </w:p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______________________________________.</w:t>
      </w:r>
    </w:p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78"/>
    <w:p>
      <w:pPr>
        <w:spacing w:after="0"/>
        <w:ind w:left="0"/>
        <w:jc w:val="both"/>
      </w:pPr>
      <w:bookmarkStart w:name="z93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руководителем, который несет персональную ответственность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возложенных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назначается на должность и освобождается от должности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 ведомства/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заместителей, которые назначаются на должности и освобождаются от должностей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Полномочия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период его отсутствия осуществляется лицом, его замещающим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Руководитель определяет полномочия своих заместителей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80"/>
    <w:p>
      <w:pPr>
        <w:spacing w:after="0"/>
        <w:ind w:left="0"/>
        <w:jc w:val="both"/>
      </w:pPr>
      <w:bookmarkStart w:name="z95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21. ___________________________________________________________ 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может иметь на праве оперативного управления обособленное имущество в случаях,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законодательством.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 территориального подразделения ведомства 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государственного органа) формируется за счет имущества,  переданного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собственником, а также имущества (включая денежные доходы),  приобретенного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результате собственной деятельности, и иных источников, не  запрещенных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ведомства/ территориального подразделения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вправе самостоятельно отчуждать или иным способом распоряжаться закрепленным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ним имуществом и имуществом, приобретенным за счет средств, выданных ему по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если иное не установлено законодательством.</w:t>
      </w:r>
    </w:p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82"/>
    <w:p>
      <w:pPr>
        <w:spacing w:after="0"/>
        <w:ind w:left="0"/>
        <w:jc w:val="both"/>
      </w:pPr>
      <w:bookmarkStart w:name="z97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ведомства/территориального подразделения   ведомства/территориального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организаций, находящихся в ведении ведомства или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ведомства или территориального органа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территориальных подразделений, находящихся в ведении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590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2011 года № 1125 "Об утверждении Правил по разработке и утверждению положения о структурном подразделении государственного органа".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№ 1672 "Об утверждении Инструкции по разработке и утверждению положения о государственном органе".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932 "О внесении изменения в постановление Правительства Республики Казахстан от 30 сентября 2011 года № 1125 "Об утверждении Правил по разработке и утверждению положения о структурном подразделении государственного органа".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2016 года № 886 "О некоторых вопросах Управления Делами Президента Республики Казахстан".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2018 года № 93 "Об утверждении Типового положения о государственном органе и внесении изменений и дополнения в постановления Правительства Республики Казахстан от 30 сентября 2011 года № 1125 "Об утверждении Правил по разработке и утверждению положения о структурном подразделении государственного органа" и от 25 декабря 2012 года № 1672 "Об утверждении Инструкции по разработке и утверждению положения о государственном органе".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