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1ad0" w14:textId="a611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Соединенных Штатов Америки о совершенствовании международной налоговой дисциплины"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2021 года № 592.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Соединенных Штатов Америки о совершенствовании международной налоговой дисциплины".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Правительством Республики Казахстан и Правительством Соединенных Штатов Америки о совершенствовании международной налоговой дисциплины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Соединенных Штатов Америки о совершенствовании международной налоговой дисциплины, совершенное в Астане 11 сентября 2017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