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bf2b" w14:textId="e7fb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2021 года № 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388 Экологического кодекса Республики Казахстан от 2 января 2021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604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07.03.2024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 (далее – Правила), определяют порядок и условия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договор займа – договор, по которому оператор обязуется передать в собственность организации определенный размер денежных средств для финансирования проектов в обрабатывающей отрасли, а организация обязуется своевременно возвратить оператору денежные средства с учетом условий настоящих Правил;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оператор расширенных обязательств производителей (импортеров) (далее – оператор) – определяемое Правительством Республики Казахстан юридическое лицо, осуществляющее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11"/>
    <w:bookmarkStart w:name="z3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12"/>
    <w:bookmarkStart w:name="z3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прорывных, технологических и инновационных решений;</w:t>
      </w:r>
    </w:p>
    <w:bookmarkEnd w:id="13"/>
    <w:bookmarkStart w:name="z3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отходов;</w:t>
      </w:r>
    </w:p>
    <w:bookmarkEnd w:id="14"/>
    <w:bookmarkStart w:name="z3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</w:t>
      </w:r>
    </w:p>
    <w:bookmarkEnd w:id="15"/>
    <w:bookmarkStart w:name="z3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16"/>
    <w:bookmarkStart w:name="z3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организация – акционерное общество "Фонд развития промышленности",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2020 года № 521 "О создании Фонда развития промышленности" для обеспечения доступного финансирования прорывных обрабатывающих проектов на условиях, определенных в документах Системы государственного планирования;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технический регламент – в отношении транспортных средств – технический регламент Таможенного союза "О безопасности колесных транспортных средств" (ТР ТС 018/2011),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877, в отношении самоходной сельскохозяйственной техники – технический регламент Таможенного союза "О безопасности машин и оборудования" (ТР ТС 010/2011),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года № 823, или технический регламент Таможенного союза "О безопасности сельскохозяйственных и лесохозяйственных тракторов и прицепов к ним" (ТР ТС 031/2012),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года № 60;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лизинговая компания – юридическое лицо, осуществляющее финансовый лизинг в соответствии с требованиями Закона Республики Казахстан "О финансовом лизинге";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самоходная сельскохозяйственная техника – техническое средство,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процессов, самостоятельно приводимое в движение с помощью двигателя внутреннего сгорания с рабочим объемом свыше 50 кубических сантиметров или электродвигателя(-лей) максимальной (суммарной) мощностью более 4 кВт.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01.04.2025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Проекты в обрабатывающей отрасли, финансируемые за счет средств оператора, отбираются в соответствии с настоящими Правилами и внутренними актами организации, при этом направленные на обновление транспортных средств, самоходной сельскохозяйственной техники путем стимулирования потребительского спроса в Республике Казахстан, на следующих условиях:</w:t>
      </w:r>
    </w:p>
    <w:bookmarkEnd w:id="22"/>
    <w:bookmarkStart w:name="z1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23"/>
    <w:bookmarkStart w:name="z1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проектов в обрабатывающей отрасли, связанных с обновлением транспортных средств путем стимулирования потребительского спроса в Республике Казахстан на новый легковой автотранспорт отечественного производства, составляет 100000000000 (сто миллиардов) тенге, на автобусы отечественного производства – 30000000000 (тридцать миллиардов) тенге и на самоходную сельскохозяйственную технику отечественного производства – 30000000000 (тридцать миллиардов) тенге;</w:t>
      </w:r>
    </w:p>
    <w:bookmarkEnd w:id="24"/>
    <w:bookmarkStart w:name="z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проектов в обрабатывающей отрасли, связанных с обновлением техники путем стимулирования потребительского спроса в Республике Казахстан на самоходную сельскохозяйственную технику отечественного производства, – 20000000000 (двадцать миллиардов) тенге;</w:t>
      </w:r>
    </w:p>
    <w:bookmarkEnd w:id="25"/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26"/>
    <w:bookmarkStart w:name="z2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 по ставке вознаграждения 0,1 %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(далее – заемщики) для финансирования физических лиц – покупателей легкового автотранспорта отечественного производства, по мере погашения конечными заемщиками обязательств перед заемщиками возвращаемые средства направляются организацией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в соответствии с условиями подпункта 9) пункта 3 настоящих Правил:</w:t>
      </w:r>
    </w:p>
    <w:bookmarkEnd w:id="27"/>
    <w:bookmarkStart w:name="z2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средств;</w:t>
      </w:r>
    </w:p>
    <w:bookmarkEnd w:id="28"/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троллейбусы отечественного производства согласно техническому регламенту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29"/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трамваи отечественного производства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 (или)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31"/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субъектов агропромышленного комплекса, приобретающих в финансовый лизинг новую технику отечественного производства, соответствующую экологическим требованиям, определенным техническими регламентами отечественных производителей, заключивших соглашение о промышленной сборке сельскохозяйственной техники (далее – лизингополучатели техники);</w:t>
      </w:r>
    </w:p>
    <w:bookmarkEnd w:id="32"/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20000000000 (двадцать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лизингополучателей техники;</w:t>
      </w:r>
    </w:p>
    <w:bookmarkEnd w:id="33"/>
    <w:bookmarkStart w:name="z2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34"/>
    <w:bookmarkStart w:name="z2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35"/>
    <w:bookmarkStart w:name="z2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займа с заемщиками на следующих основных условиях:</w:t>
      </w:r>
    </w:p>
    <w:bookmarkEnd w:id="36"/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1,0 % годовых;</w:t>
      </w:r>
    </w:p>
    <w:bookmarkEnd w:id="37"/>
    <w:bookmarkStart w:name="z2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31 июля 2030 года;</w:t>
      </w:r>
    </w:p>
    <w:bookmarkEnd w:id="38"/>
    <w:bookmarkStart w:name="z2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39"/>
    <w:bookmarkStart w:name="z2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заемщиками средств займа – до 18 месяцев с даты заключения договора займа/дополнительного соглашения к договору займа между организацией и заемщиком об увеличении суммы займа;</w:t>
      </w:r>
    </w:p>
    <w:bookmarkEnd w:id="40"/>
    <w:bookmarkStart w:name="z2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41"/>
    <w:bookmarkStart w:name="z2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42"/>
    <w:bookmarkStart w:name="z2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физических лиц – покупателей легкового автотранспорта отечественного производства, при этом заемщикам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43"/>
    <w:bookmarkStart w:name="z2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44"/>
    <w:bookmarkStart w:name="z2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финансирования на каждого отечественного производителя легкового автотранспорта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утвержденным Комитетом промышленности уполномоченного органа, и утверждается правлением организации.</w:t>
      </w:r>
    </w:p>
    <w:bookmarkEnd w:id="45"/>
    <w:bookmarkStart w:name="z2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лизингополучателей, в том числе автобусов, трамваев, троллейбусов и техники, производится организацией и лизинговыми компаниями по мере поступления заявок лизингополучателей без распределения лимита финансирования на каждого отечественного производителя автобусов, трамваев, троллейбусов и самоходной сельскохозяйственной техники.</w:t>
      </w:r>
    </w:p>
    <w:bookmarkEnd w:id="46"/>
    <w:bookmarkStart w:name="z2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производителей автобусов, трамваев, троллейбусов, техники и самоходной сельскохозяйственной техники, участвующих в финансировании в рамках настоящих Правил, предоставляется организации соответствующим ведомством уполномоченного органа;</w:t>
      </w:r>
    </w:p>
    <w:bookmarkEnd w:id="47"/>
    <w:bookmarkStart w:name="z2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нецелевого использования и (или) несвоевременного освоения выделяемых средств, и (или) несвоевременного возврата организации средств, погашаемых конечными заемщиками, а также наступления случаев, предусмотренных договором займа между организацией и заемщиком,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48"/>
    <w:bookmarkStart w:name="z2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досрочного погашения заемщиком займа повторное использование данных средств осуществляется на основании решений уполномоченных органов организации;</w:t>
      </w:r>
    </w:p>
    <w:bookmarkEnd w:id="49"/>
    <w:bookmarkStart w:name="z2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условия финансирования конечных заемщиков, приобретающих автомобили отечественного производства:</w:t>
      </w:r>
    </w:p>
    <w:bookmarkEnd w:id="50"/>
    <w:bookmarkStart w:name="z2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физические лица – покупатели легкового автотранспорта отечественного производства экологического класса согласно техническому регламенту;</w:t>
      </w:r>
    </w:p>
    <w:bookmarkEnd w:id="51"/>
    <w:bookmarkStart w:name="z2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конечным заемщикам на условиях целевого использования, платности, срочности, возвратности и обеспеченности, в том числе:</w:t>
      </w:r>
    </w:p>
    <w:bookmarkEnd w:id="52"/>
    <w:bookmarkStart w:name="z2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за 1 единицу легкового автотранспорта составляет не более 10000000 (десять миллионов) тенге при стоимости легкового автотранспорта не дороже 15000000 (пятнадцать миллионов) тенге;</w:t>
      </w:r>
    </w:p>
    <w:bookmarkEnd w:id="53"/>
    <w:bookmarkStart w:name="z2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одного конечного заемщика предоставляется не более одного раза в течение двухлетнего периода;</w:t>
      </w:r>
    </w:p>
    <w:bookmarkEnd w:id="54"/>
    <w:bookmarkStart w:name="z2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не более 7 лет;</w:t>
      </w:r>
    </w:p>
    <w:bookmarkEnd w:id="55"/>
    <w:bookmarkStart w:name="z2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– от 0 %;</w:t>
      </w:r>
    </w:p>
    <w:bookmarkEnd w:id="56"/>
    <w:bookmarkStart w:name="z2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– тенге;</w:t>
      </w:r>
    </w:p>
    <w:bookmarkEnd w:id="57"/>
    <w:bookmarkStart w:name="z2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Национального Банка Республики Казахстан, не должна превышать 7,5 % годовых с учетом затрат конечного заемщика по страхованию и оформлению автотранспорта (в том числе в залог). Требования Национального Банка Республики Казахстан предусмотрены в Правилах исчисления ставок вознаграждения в достоверном, годовом, эффективном, сопоставимом исчислении (реальной стоимости) по займам и вкладам, утвержденных постановлением Правления Национального Банка Республики Казахстан от 26 марта 2012 года № 137, а также Правилах расчета годовой эффективной ставки вознаграждения по предоставляемым микрокредитам, утвержденных постановлением Правления Национального Банка Республики Казахстан от 26 ноября 2019 года № 208;</w:t>
      </w:r>
    </w:p>
    <w:bookmarkEnd w:id="58"/>
    <w:bookmarkStart w:name="z2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оплачивают расходы по страхованию и оформлению в залог легкового автотранспорта отечественного производства;</w:t>
      </w:r>
    </w:p>
    <w:bookmarkEnd w:id="59"/>
    <w:bookmarkStart w:name="z2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заключает договоры финансового лизинга с лизингополучателями автобусов, приобретающими автобусы отечественного производства, на следующих основных условиях:</w:t>
      </w:r>
    </w:p>
    <w:bookmarkEnd w:id="60"/>
    <w:bookmarkStart w:name="z2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61"/>
    <w:bookmarkStart w:name="z2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лизингополучателя автобусов – 0,01 % единовременным платежом за весь срок лизинга;</w:t>
      </w:r>
    </w:p>
    <w:bookmarkEnd w:id="62"/>
    <w:bookmarkStart w:name="z2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63"/>
    <w:bookmarkStart w:name="z2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автобусов;</w:t>
      </w:r>
    </w:p>
    <w:bookmarkEnd w:id="64"/>
    <w:bookmarkStart w:name="z2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договоров о совместной деятельности лизингополучатель СПК не вправе увеличивать расходы перевозчика, связанные с выплатой вознаграждения и других комиссий за пользование предметом лизинга;</w:t>
      </w:r>
    </w:p>
    <w:bookmarkEnd w:id="65"/>
    <w:bookmarkStart w:name="z2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автобусов носит револьверный характер, платежи от погашения действующего лизинга вновь направляются для заключения новых договоров финансового лизинга с лизингополучателями автобусов;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финансирования не могут воспользоваться перевозчики (в том числе осуществляющие совместную деятельность с СПК), которые осуществляют деятельность в городах республиканского значения и (или) областных центрах Республики Казахстан, при этом в случае отсутствия одобренных организацией к финансированию заявок перевозчиков (в том числе осуществляющих совместную деятельность с СПК) по истечении одного года с даты их получения от оператора либо даты их возврата по револьверному принципу организация вправе профинансировать перевозчиков (в том числе осуществляющих совместную деятельность с СПК), осуществляющих перевозки в областных центрах Республики Казахстан;</w:t>
      </w:r>
    </w:p>
    <w:bookmarkEnd w:id="67"/>
    <w:bookmarkStart w:name="z2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перевозчиков, не являющихся СПК, обязательными требованиями организации являются предоставление гарантии о полной солидарной ответственности за данного перевозчика со стороны СПК по обязательствам перевозчика и (или) финансирование его в рамках государственно-частного партнерства, и (или) достаточность обеспечения по обязательствам данного перевозчика в соответствии с внутренними актами организации;</w:t>
      </w:r>
    </w:p>
    <w:bookmarkEnd w:id="68"/>
    <w:bookmarkStart w:name="z2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 счет привлеченных от оператора средств вправе авансировать отечественных производителей автобусов до заключения договора финансового лизинга с лизингополучателями автобусов;</w:t>
      </w:r>
    </w:p>
    <w:bookmarkEnd w:id="69"/>
    <w:bookmarkStart w:name="z2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70"/>
    <w:bookmarkStart w:name="z2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заключает договоры финансового лизинга с лизингополучателями, приобретающими автобусы, трамваи, троллейбусы отечественного производства, на следующих основных условиях:</w:t>
      </w:r>
    </w:p>
    <w:bookmarkEnd w:id="71"/>
    <w:bookmarkStart w:name="z2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72"/>
    <w:bookmarkStart w:name="z2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7,0 % годовых, при этом указанный размер ставки вознаграждения устанавливается за счет микширования средств оператора с иными средствами организации в пропорции 80/20;</w:t>
      </w:r>
    </w:p>
    <w:bookmarkEnd w:id="73"/>
    <w:bookmarkStart w:name="z2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15 % от стоимости предмета лизинга, при этом на модели автобусов, трамваев, троллейбусов, произведенных методом, включающим операции по сварке и окраске, авансовый платеж составляет не менее 5 %;</w:t>
      </w:r>
    </w:p>
    <w:bookmarkEnd w:id="74"/>
    <w:bookmarkStart w:name="z2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приоритетности рассматривает заявки от лизингополучателей на автобусы, трамваи, троллейбусы, произведенные с технологическими операциями по сварке и окраске кузова;</w:t>
      </w:r>
    </w:p>
    <w:bookmarkEnd w:id="75"/>
    <w:bookmarkStart w:name="z2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 счет привлеченных от оператора средств вправе авансировать отечественных производителей автобусов, трамваев, троллейбусов до заключения договора финансового лизинга с лизингополучателями;</w:t>
      </w:r>
    </w:p>
    <w:bookmarkEnd w:id="76"/>
    <w:bookmarkStart w:name="z2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77"/>
    <w:bookmarkStart w:name="z2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заключает договоры займа с лизинговыми компаниями на следующих основных условиях:</w:t>
      </w:r>
    </w:p>
    <w:bookmarkEnd w:id="78"/>
    <w:bookmarkStart w:name="z2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0,35 % годовых;</w:t>
      </w:r>
    </w:p>
    <w:bookmarkEnd w:id="79"/>
    <w:bookmarkStart w:name="z2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15 лет;</w:t>
      </w:r>
    </w:p>
    <w:bookmarkEnd w:id="80"/>
    <w:bookmarkStart w:name="z2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81"/>
    <w:bookmarkStart w:name="z2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лизинговыми компаниями средств займа – до 18 месяцев с даты заключения договора займа/дополнительного соглашения к договору займа между организацией и лизинговой компанией об увеличении суммы займа;</w:t>
      </w:r>
    </w:p>
    <w:bookmarkEnd w:id="82"/>
    <w:bookmarkStart w:name="z2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83"/>
    <w:bookmarkStart w:name="z2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84"/>
    <w:bookmarkStart w:name="z2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лизингополучателей техники, при этом лизинговым компаниям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85"/>
    <w:bookmarkStart w:name="z2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нецелевого использования и (или) несвоевременного освоения выделяемых средств, а также наступления случаев, предусмотренных договором займа между организацией и лизинговой компанией,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86"/>
    <w:bookmarkStart w:name="z2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87"/>
    <w:bookmarkStart w:name="z2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лизинговая компания заключает договоры финансового лизинга с лизингополучателями техники, приобретающими самоходную сельскохозяйственную технику отечественного производства, на следующих основных условиях:</w:t>
      </w:r>
    </w:p>
    <w:bookmarkEnd w:id="88"/>
    <w:bookmarkStart w:name="z2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10 лет;</w:t>
      </w:r>
    </w:p>
    <w:bookmarkEnd w:id="89"/>
    <w:bookmarkStart w:name="z2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6,0 % годовых. Ставка вознаграждения в размере 6,0 % годовых устанавливается за счет микширования средств организации с иными средствами лизинговых компаний в пропорции 80/20. В целях сохранения ставки вознаграждения 6,0 % годовых при револьверном финансировании допускается изменение лизинговыми компаниями пропорции микширования средств;</w:t>
      </w:r>
    </w:p>
    <w:bookmarkEnd w:id="90"/>
    <w:bookmarkStart w:name="z2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91"/>
    <w:bookmarkStart w:name="z2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год;</w:t>
      </w:r>
    </w:p>
    <w:bookmarkEnd w:id="92"/>
    <w:bookmarkStart w:name="z2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техники;</w:t>
      </w:r>
    </w:p>
    <w:bookmarkEnd w:id="93"/>
    <w:bookmarkStart w:name="z2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техники носит револьверный характер (в пределах суммы займа, привлеченного от организации), платежи от погашения действующего лизинга вновь направляются для заключения новых договоров финансового лизинга с лизингополучателями техники;</w:t>
      </w:r>
    </w:p>
    <w:bookmarkEnd w:id="94"/>
    <w:bookmarkStart w:name="z2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на одного лизингополучателя техники составляет не более 205000000 (двести пять миллионов) тенге и не более трех единиц самоходной сельскохозяйственной техники, финансирование на одного лизингополучателя техники предоставляется не более одного раза в течение двухлетнего периода. В случае, если совокупная стоимость предметов лизинга превышает установленную Правилами сумму финансирования на одного лизингополучателя техники, последний вправе оплатить разницу в виде первоначального взноса (аванса) лизингодателю;</w:t>
      </w:r>
    </w:p>
    <w:bookmarkEnd w:id="95"/>
    <w:bookmarkStart w:name="z2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лизинговой компании и (или) по соглашению сторон.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числе,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пожаров,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мер, приобретению дорожно-эксплуатационной техники отечественного производства, соответствующих экологическим требованиям, определенным техническим регламентом, содержания автомобильных дорог республиканского и международного значения Национальным оператором по управлению автомобильными дорогами,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97"/>
    <w:bookmarkStart w:name="z3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98"/>
    <w:bookmarkStart w:name="z3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содержания автомобильных дорог республиканского и международного значения Национальным оператором по управлению автомобильными дорогами – 366213641548 (триста шестьдесят шесть миллиардов двести тринадцать миллионов шестьсот сорок одна тысяча пятьсот сорок восемь) тенге, в том числе:</w:t>
      </w:r>
    </w:p>
    <w:bookmarkEnd w:id="99"/>
    <w:bookmarkStart w:name="z3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 лесными учреждениями и природоохранными организациями – 63965000000 (шестьдесят три миллиарда девятьсот шестьдесят пять миллионов) тенге в том числе на системы раннего обнаружения пожаров 28965000000 (двадцать восемь миллиардов девятьсот шестьдесят пять миллионов) тенге;</w:t>
      </w:r>
    </w:p>
    <w:bookmarkEnd w:id="100"/>
    <w:bookmarkStart w:name="z3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лесных питомников с закрытой корневой системой с целью воспроизводства лесов лесными учреждениями и природоохранными организациями – 21274246548 (двадцать один миллиард двести семьдесят четыре миллиона двести сорок шесть тысяч пятьсот сорок восемь) тенге;</w:t>
      </w:r>
    </w:p>
    <w:bookmarkEnd w:id="101"/>
    <w:bookmarkStart w:name="z3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5000000000 (пять миллиардов) тенге;</w:t>
      </w:r>
    </w:p>
    <w:bookmarkEnd w:id="102"/>
    <w:bookmarkStart w:name="z3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производства, соответствующих экологическим требованиям, определенным техническим регламентом,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году, в том числе использование средств на погашение обязательств, за счет которых были профинансированы аналогичные проекты (замещение) или произведено авансирование отечественных производителей автобусов до заключения договора финансового лизинга с лизингополучателями автобусов;</w:t>
      </w:r>
    </w:p>
    <w:bookmarkEnd w:id="103"/>
    <w:bookmarkStart w:name="z3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104"/>
    <w:bookmarkStart w:name="z3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17000150000 (семнадцать миллиардов сто пятьдесят тысяч) тенге в 2024 году, в том числе использование средств на погашение обязательств, за счет которых были профинансированы аналогичные проекты (замещение);</w:t>
      </w:r>
    </w:p>
    <w:bookmarkEnd w:id="105"/>
    <w:bookmarkStart w:name="z3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проектов на развитие и модернизацию национальной гидрометеорологической службы для усиления ее возможностей в целях снижения социально-экономических рисков, связанных с погодными, климатическими и гидрологическими явлениями, лесными пожарами, – 8974245000 (восемь миллиардов девятьсот семьдесят четыре миллиона двести сорок пять тысяч) тенге;</w:t>
      </w:r>
    </w:p>
    <w:bookmarkEnd w:id="106"/>
    <w:bookmarkStart w:name="z3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107"/>
    <w:bookmarkStart w:name="z3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по ставке вознаграждения 0,1 % единовременным платежом за весь срок займа, со сроком займа не более 15 лет;</w:t>
      </w:r>
    </w:p>
    <w:bookmarkEnd w:id="108"/>
    <w:bookmarkStart w:name="z3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109"/>
    <w:bookmarkStart w:name="z3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110"/>
    <w:bookmarkStart w:name="z3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по ставке вознаграждения 0,1 % единовременным платежом за весь срок займа, со сроком займа не более 7 лет;</w:t>
      </w:r>
    </w:p>
    <w:bookmarkEnd w:id="111"/>
    <w:bookmarkStart w:name="z3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 и транспортные средства,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112"/>
    <w:bookmarkStart w:name="z3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113"/>
    <w:bookmarkStart w:name="z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114"/>
    <w:bookmarkStart w:name="z3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115"/>
    <w:bookmarkStart w:name="z3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оборудования для мониторинга окружающей среды по ставке вознаграждения 0,1 % единовременным платежом за весь срок займа, со сроком займа не более 7 лет;</w:t>
      </w:r>
    </w:p>
    <w:bookmarkEnd w:id="116"/>
    <w:bookmarkStart w:name="z3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автобусов)/заемщиками на следующих основных условиях:</w:t>
      </w:r>
    </w:p>
    <w:bookmarkEnd w:id="117"/>
    <w:bookmarkStart w:name="z3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118"/>
    <w:bookmarkStart w:name="z3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119"/>
    <w:bookmarkStart w:name="z3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– от 3 до 15 лет;</w:t>
      </w:r>
    </w:p>
    <w:bookmarkEnd w:id="120"/>
    <w:bookmarkStart w:name="z3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– до 7 лет;</w:t>
      </w:r>
    </w:p>
    <w:bookmarkEnd w:id="121"/>
    <w:bookmarkStart w:name="z3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122"/>
    <w:bookmarkStart w:name="z3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до 10 лет;</w:t>
      </w:r>
    </w:p>
    <w:bookmarkEnd w:id="123"/>
    <w:bookmarkStart w:name="z3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до 7 лет;</w:t>
      </w:r>
    </w:p>
    <w:bookmarkEnd w:id="124"/>
    <w:bookmarkStart w:name="z3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производства, соответствующих экологическим требованиям, определенным техническим регламентом (за исключением систем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2 лет;</w:t>
      </w:r>
    </w:p>
    <w:bookmarkEnd w:id="125"/>
    <w:bookmarkStart w:name="z3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из которых не менее 10 % денежные средства;</w:t>
      </w:r>
    </w:p>
    <w:bookmarkEnd w:id="126"/>
    <w:bookmarkStart w:name="z3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127"/>
    <w:bookmarkStart w:name="z3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бюджета – 0 %, за счет собственных средств природоохранной организации – не менее 20 %;</w:t>
      </w:r>
    </w:p>
    <w:bookmarkEnd w:id="128"/>
    <w:bookmarkStart w:name="z3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бюджета – 0 %;</w:t>
      </w:r>
    </w:p>
    <w:bookmarkEnd w:id="129"/>
    <w:bookmarkStart w:name="z3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0 %;</w:t>
      </w:r>
    </w:p>
    <w:bookmarkEnd w:id="130"/>
    <w:bookmarkStart w:name="z3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131"/>
    <w:bookmarkStart w:name="z3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132"/>
    <w:bookmarkStart w:name="z3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133"/>
    <w:bookmarkStart w:name="z3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финансирования для лизингополучателей автобусов аналогичны указанным в подпункте 8) пункта 3 настоящих Правил;</w:t>
      </w:r>
    </w:p>
    <w:bookmarkEnd w:id="134"/>
    <w:bookmarkStart w:name="z3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 в редакции постановления Правительства РК от 01.04.2025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целевым использованием средств, направленных для реализации проектов в обрабатывающей отрасли, в соответствии с настоящими Правилами осуществляет организация.</w:t>
      </w:r>
    </w:p>
    <w:bookmarkEnd w:id="136"/>
    <w:bookmarkStart w:name="z1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целевым использованием полученных организацией средств от оператора в соответствии с настоящими Правилами осуществляют оператор, уполномоченный орган и уполномоченный орган в области охраны окружающей среды.</w:t>
      </w:r>
    </w:p>
    <w:bookmarkEnd w:id="137"/>
    <w:bookmarkStart w:name="z1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недостижения проектом в обрабатывающей отрасли, по которому ранее оператором было осуществлено финансирование, целей улучшения состояния окружающей среды объем направленных средств возвращается организацией оператору в порядке и на условиях, определяемых договором займа.</w:t>
      </w:r>
    </w:p>
    <w:bookmarkEnd w:id="138"/>
    <w:bookmarkStart w:name="z12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</w:t>
      </w:r>
    </w:p>
    <w:bookmarkEnd w:id="139"/>
    <w:bookmarkStart w:name="z12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финансирования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</w:t>
      </w:r>
    </w:p>
    <w:bookmarkEnd w:id="140"/>
    <w:bookmarkStart w:name="z1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 осуществляется в следующем порядке:</w:t>
      </w:r>
    </w:p>
    <w:bookmarkEnd w:id="141"/>
    <w:bookmarkStart w:name="z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на ежегодной основе в срок до 31 августа соответствующего года направляет оператору запрос о предоставлении прогнозных объемов финансирования проектов в обрабатывающей отрасли за счет средств оператора (далее – запрос) на соответствующий финансовый год;</w:t>
      </w:r>
    </w:p>
    <w:bookmarkEnd w:id="142"/>
    <w:bookmarkStart w:name="z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после рассмотрения запроса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43"/>
    <w:bookmarkStart w:name="z1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44"/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45"/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в случае согласования уполномоченным органом в области охраны окружающей среды объемов финансирования в инвестиционной политике в течение пяти рабочих дней после получения согласия направляет ответ на запрос на соответствующий финансовый год в уполномоченный орган;</w:t>
      </w:r>
    </w:p>
    <w:bookmarkEnd w:id="146"/>
    <w:bookmarkStart w:name="z1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течение трех рабочих дней после получения ответа на запрос направляет в организацию информацию о прогнозных объемах финансирования проектов в обрабатывающей отрасли на соответствующий финансовый год;</w:t>
      </w:r>
    </w:p>
    <w:bookmarkEnd w:id="147"/>
    <w:bookmarkStart w:name="z1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после получения информации о прогнозных объемах финансирования проектов в обрабатывающей отрасли на соответствующий финансовый год направляет заявку с приложением бизнес-плана рассматриваемого для финансирования проекта в обрабатывающей отрасли, включающего целевые показатели качества окружающей среды, на согласование в уполномоченный орган в области охраны окружающей среды и уполномоченный орган.</w:t>
      </w:r>
    </w:p>
    <w:bookmarkEnd w:id="148"/>
    <w:bookmarkStart w:name="z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транспортных средств путем стимулирования потребительского спроса в Республике Казахстан, а также трамваев, троллейбусов и техники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Казахстан, Национального оператора по управлению автомобильными дорогами организация направляет заявку с приложением информации по транспортным средствам отечественного производства, соответствующим экологическому классу согласно техническому регламенту, на весь объем финансирования на согласование в уполномоченный орган в области охраны окружающей среды и уполномоченный орган.</w:t>
      </w:r>
    </w:p>
    <w:bookmarkEnd w:id="149"/>
    <w:bookmarkStart w:name="z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самоходной сельскохозяйственной техники путем стимулирования потребительского спроса в Республике Казахстан, организация направляет заявку с приложением информации по самоходной сельскохозяйственной технике отечественного производства, соответствующей экологическим требованиям, определенным техническими регламентами,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регулирования, наличие которых подтверждает соответствие экологическим требованиям, определенным техническими регламентами, на весь объем финансирования на согласование в уполномоченный орган в области охраны окружающей среды;</w:t>
      </w:r>
    </w:p>
    <w:bookmarkEnd w:id="150"/>
    <w:bookmarkStart w:name="z1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и уполномоченный орган в течение двадцати двух рабочих дней после получения заявки рассматривают проект в обрабатывающей отрасли, представленный согласно подпункту 6) пункта 4 настоящих Правил, на соответствие целевым показателям качества окружающей среды или техническому регламенту и соглашению о промышленной сборке транспортных средств, согласовывают представленную заявку либо предоставляют мотивированный отказ.</w:t>
      </w:r>
    </w:p>
    <w:bookmarkEnd w:id="151"/>
    <w:bookmarkStart w:name="z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и уполномоченного органа организация дорабатывает заявку и повторно направляет ее для согласования в соответствии с подпунктом 6) пункта 8 настоящих Правил;</w:t>
      </w:r>
    </w:p>
    <w:bookmarkEnd w:id="152"/>
    <w:bookmarkStart w:name="z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 течение пяти рабочих дней после получения согласования уполномоченного органа в области охраны окружающей среды и уполномоченного органа, предусмотренного подпунктом 7) пункта 8 настоящих Правил, заключает договор займа с оператором по каждому отдельному проекту в обрабатывающей отрасли для дальнейшего финансирования проектов в обрабатывающей отрасли.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Дальнейшее финансирование проектов в обрабатывающей отрасли осуществляется организацией по ставкам до 3 %, а также от 0,01 и более процентов для проектов, направленных на обновление транспортных средств путем стимулирования потребительского спроса в Республике Казахстан, в том числе в соответствии с условиями документов Системы государственного планирования и (или) внутренних актов и решений уполномоченных органов.</w:t>
      </w:r>
    </w:p>
    <w:bookmarkEnd w:id="154"/>
    <w:bookmarkStart w:name="z14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</w:t>
      </w:r>
    </w:p>
    <w:bookmarkEnd w:id="155"/>
    <w:bookmarkStart w:name="z1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Финансирование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осуществляется в следующем порядке:</w:t>
      </w:r>
    </w:p>
    <w:bookmarkEnd w:id="156"/>
    <w:bookmarkStart w:name="z1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организация ежегодно до 1 июля соответствующего года направляет на рассмотрение в уполномоченный орган в области охраны окружающей среды заявку с приложением бизнес-плана, предусматривающую информацию о направленности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на улучшение состояния окружающей среды и достижение целевых показателей в сфере обращения с твердыми бытовыми отходами, предусмотренных в Концепции по переходу Республики Казахстан к "зеленой экономике", утвержденной Указом Президента Республики Казахстан от 30 мая 2013 года № 577 (далее – целевые показатели в сфере обращения с твердыми бытовыми отходами);</w:t>
      </w:r>
    </w:p>
    <w:bookmarkEnd w:id="157"/>
    <w:bookmarkStart w:name="z1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в области охраны окружающей среды в течение пяти рабочих дней направляет в соответствующий местный исполнительный орган области, столицы, города республиканского значения информацию, указанную в подпункте 1) пункта 10 настоящих Правил;</w:t>
      </w:r>
    </w:p>
    <w:bookmarkEnd w:id="158"/>
    <w:bookmarkStart w:name="z1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местный исполнительный орган области, столицы, города республиканского значения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 и достижение целевых показателей в сфере обращения с твердыми бытовыми отходами;</w:t>
      </w:r>
    </w:p>
    <w:bookmarkEnd w:id="159"/>
    <w:bookmarkStart w:name="z1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в области охраны окружающей среды в течение десяти рабочих дней после получения от местного исполнительного органа области, столицы, города республиканского значения информации, предусмотренной подпунктом 3) пункта 10 настоящих Правил, направляет организации письмо, подтверждающее необходимость реализации проекта и его направленность на улучшение состояния окружающей среды и достижение целевых показателей в сфере обращения с твердыми бытовыми отходами, либо предоставляет мотивированный отказ.</w:t>
      </w:r>
    </w:p>
    <w:bookmarkEnd w:id="160"/>
    <w:bookmarkStart w:name="z1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10 настоящих Правил; </w:t>
      </w:r>
    </w:p>
    <w:bookmarkEnd w:id="161"/>
    <w:bookmarkStart w:name="z1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10 настоящих Правил, и информацию о прогнозных объемах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на соответствующий финансовый год с приложением бизнес-плана рассматриваемых для финансирования проектов и информации о направленности проекта на улучшение состояния окружающей среды и достижение целевых показателей в сфере обращения с твердыми бытовыми отходами на соответствующий финансовый год;</w:t>
      </w:r>
    </w:p>
    <w:bookmarkEnd w:id="162"/>
    <w:bookmarkStart w:name="z1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оператор после рассмотрения информации, указанной в подпункте 5) пункта 10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63"/>
    <w:bookmarkStart w:name="z1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64"/>
    <w:bookmarkStart w:name="z1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65"/>
    <w:bookmarkStart w:name="z1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оператор после получения согласования уполномоченного органа в области охраны окружающей среды, предусмотренного подпунктом 7) пункта 10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в соответствующем году для дальнейшего финансирования.</w:t>
      </w:r>
    </w:p>
    <w:bookmarkEnd w:id="166"/>
    <w:bookmarkStart w:name="z15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3 - в редакции постановления Правительства РК от 01.04.2025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осуществляется в следующем порядке:</w:t>
      </w:r>
    </w:p>
    <w:bookmarkEnd w:id="168"/>
    <w:bookmarkStart w:name="z35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создания лесных питомников с закрытой корневой системой с целью воспроизводства лесов,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169"/>
    <w:bookmarkStart w:name="z35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уполномоченный орган информацию, указанную в подпункте 1) пункта 11 настоящих Правил;</w:t>
      </w:r>
    </w:p>
    <w:bookmarkEnd w:id="170"/>
    <w:bookmarkStart w:name="z3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171"/>
    <w:bookmarkStart w:name="z3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уполномоченного органа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172"/>
    <w:bookmarkStart w:name="z3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173"/>
    <w:bookmarkStart w:name="z3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на соответствующий финансовый год;</w:t>
      </w:r>
    </w:p>
    <w:bookmarkEnd w:id="174"/>
    <w:bookmarkStart w:name="z3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75"/>
    <w:bookmarkStart w:name="z3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76"/>
    <w:bookmarkStart w:name="z3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77"/>
    <w:bookmarkStart w:name="z3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в соответствующем году для дальнейшего финансирования.</w:t>
      </w:r>
    </w:p>
    <w:bookmarkEnd w:id="178"/>
    <w:bookmarkStart w:name="z36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финансирования проектов по развитию государственной наблюдательной сети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4 в соответствии с постановлением Правительства РК от 01.04.2025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проектов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 осуществляется в следующем порядке:</w:t>
      </w:r>
    </w:p>
    <w:bookmarkEnd w:id="180"/>
    <w:bookmarkStart w:name="z36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</w:t>
      </w:r>
    </w:p>
    <w:bookmarkEnd w:id="181"/>
    <w:bookmarkStart w:name="z36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десяти рабочих дней рассматривает проект по развитию государственной наблюдательной сети, представленный согласно подпункту 1) пункта 12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182"/>
    <w:bookmarkStart w:name="z36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12 настоящих Правил;</w:t>
      </w:r>
    </w:p>
    <w:bookmarkEnd w:id="183"/>
    <w:bookmarkStart w:name="z36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2) пункта 12 настоящих Правил, и информацию о прогнозных объемах финансирования проектов по развитию государственной наблюдательной сети на соответствующий финансовый год;</w:t>
      </w:r>
    </w:p>
    <w:bookmarkEnd w:id="184"/>
    <w:bookmarkStart w:name="z36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после рассмотрения информации, указанной в подпункте 3) пункта 12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85"/>
    <w:bookmarkStart w:name="z3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86"/>
    <w:bookmarkStart w:name="z37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87"/>
    <w:bookmarkStart w:name="z3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получения согласования уполномоченного органа в области охраны окружающей среды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по развитию государственной наблюдательной сети в соответствующем году для дальнейшего финансирования.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