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143" w14:textId="8f02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сотрудничестве в сфере реализации проектов по цифровой трансформации, переходу к платформенной модели цифровизации и концепции "Data-Driven Government"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2021 года № 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сотрудничестве в сфере реализации проектов по цифровой трансформации, переходу к платформенной модели цифровизации и концепции "Data-Driven Government".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Правительства Республики Казахстан Меморандум о сотрудничестве в сфере реализации проектов по цифровой трансформации, переходу к платформенной модели цифровизации и концепции "Data-Driven Government",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реализации проектов по цифровой трансформации, переходу к платформенной модели цифровизации и концепции "Data-Driven Government"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Владивосток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 2021 года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Казахстан,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публичное акционерное общество "Сбербанк России" (далее – "Группа компаний СБЕР" или ПАО Сбербанк), совместно именуемые "Стороны" или по отдельности "Сторона",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заинтересовано в цифровой трансформации и переходе к платформенной модели цифровизации;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группой компаний СБЕР, обладающей технологиями, опытом и инструментами для создания цифровых платформенных решений, в качестве стратегического партнера определен казахстанский разработчик программного обеспечения - ТОО "BTS Digital" (дочерняя компания Группы ERG, с долей Правительства Республики Казахстан в 40 %, далее – "Стратегический партнер группы компаний СБЕР"),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на основе равноправия, доброй воли, уважения и доверия, исходя из общепринятой практики, согласовав решение о формировании специального консорциума для реализации проекта с участием Стратегического партнера группы компаний СБЕР и принадлежащих Республике Казахстан профильных организаций Международного финансового центра "Астана" и Министерства цифрового развития, инноваций и аэрокосмической промышленности Республики Казахстан (далее – "Консорциум") в целях: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внедрения цифровых платформенных решений для реализации человекоцентричных сервисов;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реинжиниринга и цифровой трансформации государственного управления с применением практик по анализу данных и искусственного интеллекта;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благоприятной и безопасной цифровой среды, повышения благосостояния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содействия экономическому росту и развитию инновационной активности.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Пришли к пониманию о нижеследующем: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Предметами настоящего Меморандума являются установление партнерских отношений и определение мероприятий, необходимых для его реализации Сторонами, в целях перехода к платформенной модели цифровизации в Республике Казахстан (далее – "Платформа GovTech") на базе решения "Platform V" Группы компаний СБЕР.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настоящего Меморандума Стороны намерены реализовать следующие мероприятия: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Проработка Правительством Республики Казахстан вопроса создания Консорциума путем подписания Консорциального соглашения до 31 октября 2021 года, по факту подписания которого будут действовать обязательства Консорциума, указанные в настоящем Меморандуме;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Подписание до конца 2021 года Соглашения между Группой компаний СБЕР (в лице BiZone Kazakhstan Ltd.), Стратегическим партнером группы компаний СБЕР и (или) его аффилированным лицом о создании защищенной динамической инфраструктуры для размещения платформы GovTech на базе специализированного центра обработки данных, сертифицированного по стандарту Tier 3 Uptime Institute;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Заключение до конца 2021 года между Группой компаний СБЕР и Консорциумом Договора об эксклюзивном партнерстве в Казахстане, с намерением эксклюзивного партнерства в Центральной Азии, Монголии и Турции по созданию государственных технологических платформ на базе решений Группы компаний СБЕР и предоставлении лицензий и услуг (далее - "Договор о партнерстве"). Договор о партнерстве в соответствии с его условиями будет предусматривать предоставление лицензий Консорциуму на развертывание, внедрение и эксплуатацию платформы "Platform V" Группы компаний СБЕР на территории Казахстана, и аналогичную возможность в странах Центральной Азии, Монголии и Турции на 20 лет в государственных органах и юридических лицах с участием государства в целях перехода к платформенной модели цифровизации в указанных странах, а также условия сублицензирования платформы "Platform V" в пользу акционерного общества "Национальные информационные технологии" (далее – АО "НИТ") по истечении трех лет с даты заключения Договора на реализацию Платформы GovTech;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Привлечение Министерством цифрового развития, инноваций и аэрокосмической промышленности Республики Казахстан (далее – "МЦРИАП") АО "НИТ", являющегося оператором информационно-коммуникационной инфраструктуры "электронного правительства", путем заключения в первом квартале 2022 года долгосрочного договора, направленного на оказание сервиса Платформы GovTech (далее – "Договор получения услуг Платформы GovTech"), на трехлетний период с последующей пролонгацией;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Заключение между АО "НИТ" и ПАО Сбербанк Соглашения о займе (далее - "Соглашение о займе"), предусматривающего предоставление кредитной линии в пользу АО "НИТ" под государственную гарантию Республики Казахстан на сумму основного долга и процентов по его обслуживанию. Кредитная линия будет предоставлена в российских рублях на сумму, эквивалентную сумме в размере до пятисот миллионов долларов США, в срок до конца первого квартала 2022 года в случае своевременного предоставления всех необходимых документов в сторону ПАО Сбербанк;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Прямое привлечение со стороны АО "НИТ" Консорциума для реализации Платформы GovTech на базе решения "Platform V" с разработкой сервисов, путем заключения долгосрочного договора (далее - "Договор на реализацию Платформы GovTech") с учетом необходимости разработки технико-экономической документации в рамках бюджетного законодательства до конца первого квартала 2022 года. Реализация Платформы GovTech будет осуществляться в виде комплекса услуг (IaaS, PaaS и SaaS) в течение четырех лет;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Иные мероприятия, необходимые для перехода к платформенной модели цифровизации в Республике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настоящего Меморандума Правительство Республики Казахстан: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Обеспечит возможность заключения Договора на реализацию Платформы GovTech и Договора получения услуг Платформы GovTech на условиях настоящего Меморандума;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Определит Платформу GovTech в качестве ключевой части информационно-коммуникационной платформы "электронного правительства";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Проработает предоставление государственной гарантии для обеспечения обязательств АО "НИТ" по Соглашению о займе с принятием необходимых мер, в том числе по докапитализации АО "НИТ";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Обеспечит в первом квартале 2022 года разработку основных параметров для внедрения цифровой Платформы GovTech, а также целевой архитектуры Платформы GovTech, включая техническое задание, на базе совместного с Консорциумом анализа результатов обследования IT систем и инфраструктуры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Обеспечит создание институциональной основы для координации проведения трансформации и реинжиниринга бизнес-процессов государственных органов с усилением роли центра цифровой трансформации и закреплением за органом, уполномоченным в сфере информатизации, необходимых полномочий по владению и управлению государственными данными, централизации подходов по архитектуре и архитектурному надзору, разработке государственных систем и платформ, а также проведению трансформации и реинжиниринга процессов государственных органов.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настоящего Меморандума Консорциум: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Обеспечит проведение всех необходимых работ по запуску цифровой Платформы GovTech и фактическое развертывание Платформы GovTech в Республике Казахстан преимущественно силами казахстанских специалистов, привлекаемых Консорциумом;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Внедрит инструменты для эффективной работы государственных органов в целях оказания человекоцентричных сервисов с применением данных в соответствии с техническим заданием;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Обеспечит разработку новых сервисов и миграцию существующих сервисов для цифровой трансформации взаимодействия граждан с государством в соответствии с условиями соответствующих соглашений;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Обеспечит не менее одной тысяче специалистов – граждан Республики Казахстан доступ к компетенциям, необходимым в ходе реализации и поддержки Платформы GovTech;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Обеспечит прозрачность отбора и процессов привлечения IT-компаний для реализации проектов в рамках настоящего Меморандума, в том числе путем согласования процедур отбора с уполномоченным органом в сфере информатизации;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Передаст АО "НИТ" после завершения Договора на реализацию Платформы GovTech (если он не будет продлен и не будет заключен новый договор) сублицензию на нее (PaaS) с правами на все сервисы (SaaS), разработанные за счет средств государственного бюджета. При этом участники Консорциума и (или) их аффилированные лица будут принимать участие в экспорте цифровой Платформы GovTech на условиях соглашений, заключаемых в рамках Консорциума;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Обеспечит прохождение требуемых процедур и последующее соблюдение всех требований по обеспечению информационной безопасности и защите персональных данных.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настоящего Меморандума Группа компаний СБЕР: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Предоставит лицензии Консорциуму на развертывание и эксплуатацию платформы "Platform V", включая техническую поддержку в течение 3-х лет, на условиях, описанных в Договоре о партнерстве;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Обеспечит консультационную, методологическую поддержку для развертывания и настройки Платформы GovTech и ее компонентов;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Предоставит техническую поддержку Консорциуму в отношении платформы "Platform V" на срок до 20 лет на взаимовыгодных условиях, описанных в Договоре о партнерстве;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Обеспечит гарантии функциональности и работоспособности платформы "Platform V" (в том числе по показателям скорости на планируемой архитектуре) и ее соответствие техническому заданию (далее – ТЗ) при оплате технической поддержки со стороны Консорциума;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 Гарантирует соблюдение Группой компаний СБЕР прав интеллектуальной собственности третьих лиц в программном обеспечении, предоставленном или разработанном Группой компаний СБЕР при внедрении цифровой Платформы GovTech на базе платформы "Platform V" в течение всего периода действия Договора об эксклюзивном партнерстве и возможность передачи (сублицензирования) прав, а в случае возникновения претензий, примет обязательства по их самостоятельному урегулированию за свой счет.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Информационная безопасность и защита данных: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Группа компаний СБЕР предоставит гарантии информационной безопасности и отсутствия недокументированных функций в программном обеспечении, предоставленном или разработанном Группой компаний СБЕР;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Непосредственное обеспечение информационной безопасности Платформы GovTech и данных на ней будет возложено на акционерное общество "Государственная техническая служба" Республики Казахстан (далее – "ГТС") в части контроля отсутствия недокументированных функций и соблюдения требований по информационной безопасности, установленных законодательством Республики Казахстан, при этом комплекс услуг по обеспечению операционной информационной безопасности может быть передан специализированной организации – резиденту Республики Казахстан, имеющей лицензию;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Группа компаний СБЕР обеспечит доступ к компонентам платформы "Platform V" ГТС для проведения аудита кода в соответствии с законодательством Республики Казахстан и условиями соглашения о неразглашении конфиденциальной информации (NDA), которое ГТС должно будет предварительно заключить с ПАО Сбербанк или его дочерней компанией, предоставляющей доступ;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Группа компаний СБЕР обеспечивает предоставление ГТС на условиях NDA необходимой информации об использованных в "Platform V" инструментах и технологиях в объеме, необходимом и достаточном для обеспечения информационной безопасности платформы "Platform V", включая информацию о любых доработках и модификациях, реализованных со стороны Группы компаний СБЕР в рамках реализации Платформы GovTech;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6.5. Доступ иностранных технических специалистов к информационно-коммуникационной инфраструктуре Платформы GovTech и (или) "электронного правительства" будет осуществляться в соответствии с требованиями, предъявляемыми ГТС и Комитетом национальной безопасности Республики Казахстан.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Сотрудничество Сторон в рамках настоящего Меморандума осуществляется посредством обмена информацией, участия в различных мероприятиях, организуемых Сторонами, проведения консультаций, подготовки совместных аналитических и других обзоров, проведения обучения и в иных формах.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Заключительные положения.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 целях реализации данного Меморандума Стороны разработают и подпишут до 1 декабря 2021 года детальный план мероприятий по его реализации;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Настоящий Меморандум не влечет финансовых и юридических обязательств, не является предварительным договором, для возникновения обязательств требуется заключение Сторонами отдельных договоров и соглашений. Участники Консорциума вправе передавать права и обязанности по настоящему Меморандуму своим аффилированным лицам;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8.3. Каждая Сторона самостоятельно несет свои собственные расходы, возникающие при выполнении условий настоящего Меморандума, за исключением случаев, отдельно оговариваемых в рамках соответствующих договоров;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8.4. Каждая Сторона не будет выступать с публичными заявлениями в отношении реализации настоящего Меморандума без предварительного согласования с другими Сторонами в части, касающейся их сотрудничества в рамках настоящего Меморандума;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Стороны обязуются соблюдать конфиденциальность условий настоящего Меморандума и всей информации, переданной в качестве конфиденциальной информации или в качестве информации, которую по ее характеру следует считать конфиденциальной, при этом Стороны вправе раскрывать конфиденциальную информацию своим аффилированным лицам, а также в случаях, предусмотренных применимым законодательством;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Настоящий Меморандум подлежит толкованию и регулируется в соответствии с законодательством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По взаимному соглашению Сторон в настоящий Меморандум могут вноситься изменения и дополнения, которые составляются в письменной форме и подписываются уполномоченными представителями Сторон;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8.8. Меморандум вступает в силу с даты его подписания Сторонами, действие Меморандума прекращается с даты подписания Сторонами обязывающих соглашений по всем направлениям сотрудничества, указанным в Меморандуме, но в любом случае не позднее 31 декабря 2022 года;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8.9. Настоящий Меморандум может быть расторгнут в любое время по инициативе одной из Сторон посредством письменного уведомления другой Стороны не менее чем за тридцать дней до даты расторжения;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8.10. Меморандум составлен на казахском и русском языках в 2 (двух) экземплярах, имеющих одинаковую юридическую силу, по одному экземпляру для Правительства Республики Казахстан и ПАО Сбербанк.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подписи сторон: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6"/>
        <w:gridCol w:w="6034"/>
      </w:tblGrid>
      <w:tr>
        <w:trPr>
          <w:trHeight w:val="30" w:hRule="atLeast"/>
        </w:trPr>
        <w:tc>
          <w:tcPr>
            <w:tcW w:w="6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Местонахождение: Республика Казахстан, 010000, г.Нур-Султан, пр. Мангилик Ел, 6, Дом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Мамин Аскар Узакпаевич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bookmarkEnd w:id="64"/>
        </w:tc>
        <w:tc>
          <w:tcPr>
            <w:tcW w:w="6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Сбербанк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Местонахождение: Россия, 117997, г. Москва,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Вавилова, д. 19. ОГРН: 1027700132195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Президент, Председатель Правления ПАО Сбербанк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Греф Герман Оскарович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bookmarkEnd w:id="6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