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e6c5" w14:textId="19ce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2021 года № 625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5,2106 гектара из категории земель лесного фонда коммунального  государственного учреждения "Шардаринское  государственное  учреждение по охране лесов и животного мира"  управления природных ресурсов и регулирования природопользования Туркестанской области" 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Туркестанской области в установленном законодательством Республики Казахстан порядке обеспечить предоставление акционерному обществу "Интергаз Центральная Азия" (далее – акционерное общество) земельного участка, указанного в пункте 1 настоящего постановления, для строительства магистрального трубопровода.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 № 625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3"/>
        <w:gridCol w:w="2517"/>
        <w:gridCol w:w="2517"/>
        <w:gridCol w:w="721"/>
        <w:gridCol w:w="721"/>
        <w:gridCol w:w="721"/>
      </w:tblGrid>
      <w:tr>
        <w:trPr/>
        <w:tc>
          <w:tcPr>
            <w:tcW w:w="5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 государственное учреждение "Шардаринское  государственное учреждение по охране лесов и животного мира" управления  природных ресурсов и регулирования природопользования Туркестанской области"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5,2106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5,2106</w:t>
            </w:r>
          </w:p>
        </w:tc>
      </w:tr>
      <w:tr>
        <w:trPr>
          <w:trHeight w:val="30" w:hRule="atLeast"/>
        </w:trPr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5,2106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