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6c66" w14:textId="c516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мерах по реализации Послания Главы государства народу Казахстана от 1 сентября 2021 года "Единство народа и системные реформы – прочная основа процветания страны"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2021 года № 628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мерах по реализации Послания Главы государства народу Казахстана от 1 сентября 2021 года "Единство народа и системные реформы – прочная основа процветания страны".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2021 года №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ОБЩЕНАЦИОНАЛЬНЫЙ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Послания Главы государства народу Казахстана от 1 сентября 2021 года "Единство народа и системные реформы - прочная основа процветания страны"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8046"/>
        <w:gridCol w:w="471"/>
        <w:gridCol w:w="233"/>
        <w:gridCol w:w="248"/>
        <w:gridCol w:w="1"/>
        <w:gridCol w:w="1287"/>
        <w:gridCol w:w="3"/>
        <w:gridCol w:w="1264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Экономическое развитие в постпандемический период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финансирования программ "Экономика простых вещей" и "Дорожная карта бизнеса" в 2022 году в сумме не менее 1 трлн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мер по увеличению доходов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контроля за эффективностью государственных расходов и целевыми трансфертами из Национального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НБ, СК, АФМ, АПК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5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законодательных поправок, направленных на внедрение контрцикличного бюджетного правила для его применения при формировании республиканского бюджета на 2023-2025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6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управления государственными финансами Республики Казахстан, предусматривающей свод правил по управлению государственным долгом, Национальным фондом, бюджетной политикой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НБ, АСПР, СК,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7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обеспечению стабильности цен с достижением целевого коридора инфляции в 4-6% в 2022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Правительство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8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решения по обеспечению доступности цен сырьевых товаров (включая промежуточные) для отечественной промышленности и достаточности их объемов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9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Национальной геологической службы на базе подведомственных организаций уполномоченного государственного органа (ТОО "РЦГИ "Казгеоинформ" и АО "НКГ "Казгеология") с функциями по оказанию комплексной сервисной поддержки инвесторам посредством открытого доступа к геологической информации, эксплуатации Национального банка данных минеральных ресурсов, обобщению, систематизации и анализу геологической информации совместно с научными учреждениями Республики Казахстан в области геологии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1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открытой цифровой базы данных геологической информации на основе систематизированных электронных копий всех первичных и вторичных документов (на первоначальном этапе) с обеспечением к ним открытого доступа инвесторов (внедрение Национального банка данных минеральных ресурсов)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12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международной системы стандартов отчетности по ресурсам и запасам твердых полезных ископаемых по шаблону Committee for Mineral Reserves International Reporting Standards (CRIRSCO) и принципа первой заявки по выдаче лицензий на недропользование по всей территории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13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контроля за предоставлением права недропользования, в том числе посредством цифровизации процедур и предоставления в рамках Национального банка данных минеральных ресурсов открытого доступа к сведениям о времени поступления заявок, их рассмотрении, отказе и другой информации, предусмотренной законодательством Республики Казахстан о недрах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АПК, АФМ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14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эффективности национальных компаний и государственных предприятий, получивших убыток, с рассмотрением ответственности их руководителей, разъяснением причин и принятием общих правил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СК, АО "ФНБ "Самрук-Казына", АО "НУХ "Байтерек"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15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пакета решений по вопросу расширения потенциала микрофинансовых организаций для кредитования микро- и малого бизнеса, особенно на селе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АРРФР, НБ, МСХ, МНЭ,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законодательных мер, стимулирующих развитие рынка стрессовых активов, в том числе направленных на активизацию возврата в экономический оборот замороженных залоговых активов исключительно на рыночной основе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АРРФР, Правительство, НБ, МФЦА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6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механизма по обеспечению доступа к создаваемой сети оптово-распределительных центров мелких сельхозтоваропроизводителей (включая личные подсобные хозяйства), предусматривающего в том числе исключение посредников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7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государственного органа (с утверждением регламента его взаимодействия с другими государственными органами), ответственного за вопросы: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единого мониторинга и контроля над ценами на социально значимые продовольственные товары по цепочке "от производителя до потребителя";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сдерживания роста цен на социально значимые продовольственные товары</w:t>
            </w:r>
          </w:p>
          <w:bookmarkEnd w:id="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АЗРК, акимы городов Нур-Султана, Алматы, Шымкента и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9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Дорожной карты, предусматривающей системные меры по улучшению ситуации в животноводстве,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площади возделывания кормовых культур;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контроля за соблюдением севооборотов;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использование возможностей космического мониторинга и дистанционного зондирования земель;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 использования пастбищ;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пастбищными угодьями скота личных подсобных хозяйств</w:t>
            </w: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1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Закона Республики Казахстан "О личных подсобных хозяйствах", регламентирующего в том числе статус и инструменты поддержки личных подсобных хозяйств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2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конкретных мер по реформированию системы ветеринарии, включающих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четкое разграничение функций и полномочий между центром и регионами;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цифровизацию процессов, автоматизацию сбора и передачу данных, а также подготовку кадров и повышение заработных плат ветеринаров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4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Концепции по развитию агропромышленного комплекса пересмотр и закрепление на долгосрочной основе механизмов субсидирования в сельском хозяйстве, включающих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взаимоувязку с промышленной политикой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порядка и механизмов субсидирования на предмет обеспечения их прозрачности, доступности малым и средним хозяйствам;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нормативной базы, внедрение системы эффективного планирования и мониторинга;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стимулирования технологического перевооружения сельского хозяйства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ГП, АФМ, АПК, АО "НУХ "Байтерек"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национального проекта по цифровизации подготовка не менее 100 тысяч высококлассных IT-специалистов, а также увеличение экспорта услуг и товаров цифровой отрасли до 500 млн долларов США к 2025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8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принципиально новой архитектуры "цифрового Правительства" исключительно на базе новой платформы казахстанского "гостеха" (G-Tech), предусматривающей полную интеграцию и исключение дублирования информационных систем государственных органов и квазигосударственных организаций, снижение неэффективных затрат и бюрократии, перенос всех сервисов, предоставляемых государством, обеспечение 100% доступности государственных услуг со смартфонов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АДГС, КНБ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30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системного механизма взаимодействия национальных компаний с IT-сообществом для максимального использования отечественных разработок программного обеспечения и продукции электронной промышленности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"Самрук-Казына",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  <w:bookmarkEnd w:id="31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32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Полноценный запуск Центра цифровой трансформации с наделением полномочий по реинжинирингу бизнес-процессов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3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Дорожной карты по становлению Республики Казахстан в качестве регионального цифрового хаба на значительной части евразийского региона с учетом: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поэтапного расширения каналов передачи данных с сопряжением с международными коридорами и трансграничными потоками;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потенциала центров обработки данных в целях обслуживания соседних государств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КНБ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5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проведение уточнения Плана обороны Республики Казахстан и планов действий государственных органов в его реализацию на основе результатов моделирования внешних рисков, проведения стресс-тестов, розыгрыша различных сценариев действий по отражению внешней агрессии с участием заинтересованных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КНБ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36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оперативности реагирования на угрозы за счет внедрения в систему военного управления средств автоматизации и интеграции с системами связи и управления других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КНБ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37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перезагрузке Военной доктрины Республики Казахстан и Концепции перевооружения Вооруженных Сил, других войск и воинских формирований Республики Казахстан и развития оборонно-промышленного комплекса до 2030 года с учетом уточненных приоритетов, определенных в новой Концепции строительства и развития Вооруженных Сил, других войск и воинских формирований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КНБ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8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Повышение эффективности системы здравоохранения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Ускорение закупа зарегистрированных Всемирной организацией здравоохранения вакцин (в том числе проработка вопроса приобретения вакцин для бустерной вакцинации)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0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готовности системы здравоохранения к регулярной вакцинации (включая вопросы контроля за надлежащим хранением и транспортировкой вакцин) и исполнение Национального календаря профилактических прививок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1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принятия Закона "О биологической безопасности", предусматривающего в том числе создание Национальной системы прогнозирования биобезопасности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43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рамках национального проекта "Здоровая нация" оснащения высокотехнологичным оборудованием не менее 12 лабораторий санитарно-эпидемиологической экспертизы, повышения до 90% уровня соответствия данных лабораторий международным стандартам, а также повышения доли отечественного производства лекарственных средств и медицинских изделий с 17% до 50% в 2025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5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для проведения лабораторных и технических испытаний медицинских изделий, аккредитованного по международным стандартам, на базе Национального центра экспертизы лекарственных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года,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  <w:bookmarkEnd w:id="46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сотрудничества с глобальными фармацевтическими корпорациями в целях привлечения инвестиций для обеспечения трансферта технологий и новейших разработок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2021 -2022 годы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объема и номенклатуры офтейк-контрактов с отечественными товаропроизводителями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2022-2023 годы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на основе анализа действующей спортивной инфраструктуры и имеющихся дополнительных потребностей в ней плана- графика развития спортивной инфраструктуры, включающего строительство новых, реконструкцию, модернизацию и дооснащение действующих объектов (в том числе на базе образовательных заведений)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пересмотру системы управления профессиональным спортом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8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Качественное образование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образовательных программ по подготовке кадров к новым реалиям: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образовательных программ высших учебных заведений и колледжей;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50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Закон "Об образовании" в части исключения типовых учебных программ и планов организаций технического и профессионального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51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информационных систем для удаленных форматов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март,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52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детям ваучеров для обучения навыкам программирования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53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законодательных изменений, направленных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талантливым детям (победителям и призерам международных предметных олимпиад по общеобразовательным предметам, творческих конкурсов и спортивных соревнований) для поступления в высшие учебные заведения без участия в конкурсе;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победителям и призерам международных предметных олимпиад единовременных денежных премий (1500 МРП);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моральное и материальное поощрение педагогов, тренеров, воспитавших талантливых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переобучения педагогов раз в три года, исключив случаи прохождения курсов педагогами за свой счет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56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"Цифровой учитель" для детей из социально уязвимых семей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57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 конца 2025 года не менее 1000 школ, в том числе через механизм государственно-частного партнерства, предусматривающий не только строительство, но и непосредственную организацию качественного учебного процесса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58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Поэтапный переход на подушевое финансирование полнокомплектных сельских школ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2023-2025 годы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ранней профориентации детей для осознанного выбора будущей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59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стопроцентного охвата бесплатным техническим и профессиональным образованием по востребованным специальностям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2022-2025 годы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военно-учетным специальностям, родственным гражданским специальностям, военнослужащих срочной службы в целях их подготовки для реального сектора экономики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  <w:bookmarkEnd w:id="60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61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ответственности высших учебных заведений за качество предоставления образования посредством внесения изменений и дополнений в законодательные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срока действия лицензий для высших учебных заведений;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отмену автоматического переоформления лицензий (проверка 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 функции по лишению вузов лицензии уполномоченному органу;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учредителей за неисполнение обязательств по переводу обучающихся в случае закрытия вуза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 *</w:t>
            </w:r>
          </w:p>
          <w:bookmarkEnd w:id="64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некоторые законодательные акты по вопросам науки, предусматривающих: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 базовое финансирование зарплаты ведущих ученых (с разработкой прозрачного механизма их определения);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прямого финансирования научно- исследовательских институтов, занимающихся фундаментальными исследованиями (с разработкой прозрачных правил отбора и финансирования таких научных организаций);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срока грантового финансирования до 5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института апелляции решений Национальных научных советов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67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Совершенствование региональной политики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пакета предложений по оптимизации механизма оценки работы акимов всех уровней, предусматривающих независимые социологические опросы для определения объективной картины реального отношения населения к качеству работы органов власти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СК, Правительство,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АДГС, акимы городов Нур-Султана,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Шымкента и областей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планов развития областей, городов Нур-Султана, Алматы и Шымкента в соответствии с утвержденными Общенациональными приоритетами Республики Казахстан до 2025 года и Национальным планом развития Республики Казахстан до 2025 года, а также утверждение планов инфраструктурного развития для каждого региона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акимы городов Нур-Султана, Алматы, Шымкента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69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пакета поправок в бюджетное законодательство, направленных на внедрение "блочного"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пакета поправок в подзаконные акты, направленных на упрощение бюджетных процессов, кардинальное снижение бюрократии, расширение применения цифровых инструментов планирования и исполнения бюджета, широкое применение механизма подушевого финансирования, внедрение объективной методики распределения бюджетных лимитов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пакета поправок в законодательство, направленных на повышение ответственности администраторов бюджетных программ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Казахстан, приказы заинтересованных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СК, АСПР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СК, АСПР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73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Дорожной карты по кардинальному пересмотру действующей нормативной базы и практики в целях недопущения систематического завышения сметной стоимости строительства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СК, АФМ, АПК,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пакета предложений по повышению финансовой самостоятельности регионов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74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 о развитии агломераций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акимы городов Нур-Султана, Алматы, Шымкента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новых стандартов комплексной застройки городов для комфортного проживания населения с учетом международного опыта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75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Плана территориального развития Республики Казахстан с закреплением принципа "люди к инфраструктуре", предусматривающего развитие перспективных сел в соответствии с Системой региональных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76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дальнейшему функционированию моногородов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77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бюджета "народного участия" в программах благоустройства и жилищно - коммунального хозяйства местных бюджетов в 10 раз (с доведением до уровня не менее чем 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78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процесса утверждения бюджета "народного участия" в программах благоустройства и жилищно-коммунального хозяйства местных бюджетов с повышением его прозрачности, а также распространением на другие уровни административно-территориальных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79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дорожных карт по реализации масштабных проектов: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 площадке Алматинской ТЭЦ-2 парогазовой установки;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ТЭЦ-3 и расширение ТЭЦ-1;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парогазовой установки мощностью 1000 МВт в Туркестанской области и иных мощностей в южном регионе (в том числе в городах Талдыкоргане и Кызылорде);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кабельных сетей в г. Алматы и Алматинской области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"Самрук-Казына"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81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строй не менее 2400 МВт мощностей возобновляемой энергетики совместно со стратегическими инвесторами в различных регионах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"Самрук-Казына"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2021-2025 годы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и перевод на альтернативные источники энергии 10 наиболее загрязненных городов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2021-2025 годы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газоперерабатывающего завода на месторождении Кашаган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"Самрук-Казына"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2021-2023 годы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лупинга магистрального газопровода "Макат - Северный Кавказ"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"Самрук-Казына"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2021-2026 годы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магистрального газопровода "Бейнеу - Жанаозен"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"Самрук-Казына"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2021-2025 годы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опреснительного завода в поселке Кендерли Мангистауской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2021-2024 годы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конкретных мер по стимулированию внедрения водосберегающих технологий и эффективному регулированию водопотребления на основе цифровизации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82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рамках национального проекта "Жасыл Қазақстан" реконструкции 120 каналов, а также строительства 9 водохранилищ в Акмолинской, Алматинской, Западно-Казахстанской, Жамбылской, Кызылординской, Туркестанской областях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83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84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течение 5 лет всех городов и сел чистой питьевой водой в рамках национального проекта развития регионов ("Сильные регионы - драйвер страны"), в том числе путем модернизации магистрального водопровода "Астрахань - Мангистау"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85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86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развитию в Казахстане безопасной атомной и водородной энергетики с учетом развития инженерного дела и подготовки отечественных квалифицированных кадров, в том числе инженеров-атомщиков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"Самрук-Казына"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87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Формирование эффективной экосистемы на рынке труда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 Республики Казахстан "О профессиональных квалификациях", направленного на регулирование вопросов признания квалификаций, стимулирование работников к совершенствованию компетенций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АДГС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88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механизма регулирования (включая вопросы социального и медицинского страхования, пенсионного обеспечения, налогообложения) новых форм занятости, в том числе осуществляемых на основе интернет-платформ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новой Концепции миграционной политики Республики Казахстан, в том числе с отражением механизмов защиты прав граждан Республики Казахстан, работающих за рубежом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89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КНБ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90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комплекса мер, предусматривающих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переформатирование действующего механизма выделения пособий гражданам, переселяющимся с юга на север страны, предоставление пособий не только через акиматы, но и путем возмещения расходов работодателей, которые самостоятельно нанимают работников из южных регионов;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предоставления переселенцам, которые хотят заниматься самостоятельным бизнесом, земельных участков не только под строительство дома, но и для ведения сельскохозяйственной деятельности с обеспечением более широкого доступа к мерам государственной поддержки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92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комплекса мер по усилению информационной работы, направленной на снижение патерналистических настроений и социального иждивенчества среди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медиаплан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93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разрабатываемый Социальный кодекс механизмов, направленных на уменьшение применения патерналистических и иждивенческих подходов в социальной политике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Кодекса Республики Казахстан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94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Политическая модернизация и защита прав человека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эффективного механизма поддержки гражданских инициатив в сельской местности для учета запросов сельских неправительственных организаций и придания импульса социальной активности на селе путем адаптации системы грантового финансирования и внедрения упрощенного режима их получения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95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законодательство Республики Казахстан изменений и дополнений, необходимых для проведения прямых выборов акимов районов, городов областного значения, в том числе в пилотном режиме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96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ЦИК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  <w:bookmarkEnd w:id="97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законодательство в целях закрепления нормы об обязательном учете квоты при распределении депутатских мандатов, а также расширения перечня квотируемых категорий граждан, помимо женщин и молодежи, установив квоту и для лиц с особыми потребностями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98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Гармонизация норм Уголовного кодекса с положениями Второго Факультативного протокола Международного пакта о гражданских и политических правах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99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00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Концепцию семейной и гендерной политики Республики Казахстан до 2030 года в части поощрения и продвижения прав и возможностей женщин в обществе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101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расширение компетенции прокуроров по подготовке обвинительных актов по уголовным делам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02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03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местных органов государственного управления в масштабирование сервисной модели полиции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2022 года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 по противодействию мошенничествам и финансовым пирамидам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МВД, КНБ, АПК, АРРФР, АФМ, НБ, МИОР, МЦРИАП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04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работы по предотвращению и пресечению преступлений против половой неприкосновенности несовершеннолетних, особенно оставшихся без попечения родителей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Правительство, Уполномоченный по правам ребенка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года, июль,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105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комплекса организационно-практических мер по противодействию наркопреступности с концентрацией усилий на своевременном выявлении и пресечении каналов поставок, производства и сбыта наркотиков, в том числе синтетических, особенно среди молодежи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КНБ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106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на утверждение стратегического документа, определяющего программу действий на среднесрочный период по эффективной борьбе с коррупцией, включая "бытовую коррупцию"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 Президента Республики Казахстан</w:t>
            </w:r>
          </w:p>
          <w:bookmarkEnd w:id="107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ГП, АСПР, 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08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мер по обеспечению безопасности деятельности правозащитников, в том числе адвокатов, пресечению незаконных действий, препятствующих их работе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09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Консолидация как главный фактор дальнейшего прогресса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практических мер, направленных на продвижение новой культуры и ее талантливых представителей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10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создания Фонда поддержки креативной индустрии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11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в рамках соответствующих документов системы государственного планирования мер по культивированию патриотизма, стремления к знаниям, трудолюбию, сплоченности и ответственности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12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 по предупреждению и пресечению любых форм радикализма, дискриминации, унижения чести и достоинства по языковому, национальному или расовому признакам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КНБ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2022 года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 по привлечению интеллигенции к укреплению в обществе культуры цивилизованного диалога и взаимоуважения, гражданского участия, а также прогрессивных ценностей, лежащих в основе внутренней солидарности и единства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2022 года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Инициативы, направленные на повышение благосостояния казахстанцев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законодательство, предусматривающих с 1 января 2022 года увеличение минимальной заработной платы до 60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13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14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законодательство, предусматривающих с 1 января 2022 года исключение использования минимальной заработной платы в качестве расчетного показателя в налоговой, социальной и других сферах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15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16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дополнительных "мягких" мер стимулирования бизнеса к увеличению заработных плат своих работников, предусматривающих в том числе льготы в рамках регулируемых закупок, а также преимущественный доступ к государственной поддержке для предприятий, увеличивающих заработные 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17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механизма сбора и перечисления единого платежа с фонда оплаты труда для микро- и малого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18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законодательных поправок, предусматривающих внедрение для микро- и малого предпринимательства единого платежа с фонда оплаты труда со снижением суммарной нагрузки с 34% до 25%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119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Доработка платежных и информационных систем финансовых и иных организаций для приема и обработки платежей в рамках внедрения единого платежа с фонда оплаты труда для микро- и малого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Правительство,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120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повышение заработных плат отдельным категориям гражданских служащих (работники организаций культуры, архивного дела, в том числе технический персонал и другие) в среднем на 20% с 2022 по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21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22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целостной жилищной программы с определением АО "Отбасы банк" ее администратором (по принципу "единого окна"), обеспечивающим в том числе функционирование информационной системы по учету и распределению жилья среди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23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права гражданам на перечисление части пенсионных накоплений выше порога минимальной достаточности на счета в АО "Отбасы банк" для накопления в целях последующего приобретения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</w:tr>
    </w:tbl>
    <w:bookmarkStart w:name="z20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124"/>
    <w:bookmarkStart w:name="z20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"Байтерек" - акционерное общество "Национальный управляющий холдинг "Байтерек"</w:t>
      </w:r>
    </w:p>
    <w:bookmarkEnd w:id="125"/>
    <w:bookmarkStart w:name="z20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"Отбасы банк" - акционерное общество "Отбасы банк"</w:t>
      </w:r>
    </w:p>
    <w:bookmarkEnd w:id="126"/>
    <w:bookmarkStart w:name="z20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"ФНБ "Самрук-Казына" - акционерное общество "Фонд национального благосостояния "Самрук-Казына"</w:t>
      </w:r>
    </w:p>
    <w:bookmarkEnd w:id="127"/>
    <w:bookmarkStart w:name="z20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- Агентство Республики Казахстан по делам государственной службы</w:t>
      </w:r>
    </w:p>
    <w:bookmarkEnd w:id="128"/>
    <w:bookmarkStart w:name="z20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АЗРК - Агентство по защите и развитию конкуренции Республики Казахстан</w:t>
      </w:r>
    </w:p>
    <w:bookmarkEnd w:id="129"/>
    <w:bookmarkStart w:name="z20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- Агентство Республики Казахстан по противодействию коррупции</w:t>
      </w:r>
    </w:p>
    <w:bookmarkEnd w:id="130"/>
    <w:bookmarkStart w:name="z20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- Агентство Республики Казахстан по регулированию и развитию финансового рынка</w:t>
      </w:r>
    </w:p>
    <w:bookmarkEnd w:id="131"/>
    <w:bookmarkStart w:name="z21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АСПР - Агентство по стратегическому планированию и реформам Республики Казахстан</w:t>
      </w:r>
    </w:p>
    <w:bookmarkEnd w:id="132"/>
    <w:bookmarkStart w:name="z21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АФМ - Агентство по финансовому мониторингу Республики Казахстан</w:t>
      </w:r>
    </w:p>
    <w:bookmarkEnd w:id="133"/>
    <w:bookmarkStart w:name="z21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bookmarkEnd w:id="134"/>
    <w:bookmarkStart w:name="z21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bookmarkEnd w:id="135"/>
    <w:bookmarkStart w:name="z21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136"/>
    <w:bookmarkStart w:name="z21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- Министерство информации и общественного развития Республики Казахстан</w:t>
      </w:r>
    </w:p>
    <w:bookmarkEnd w:id="137"/>
    <w:bookmarkStart w:name="z21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138"/>
    <w:bookmarkStart w:name="z21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bookmarkEnd w:id="139"/>
    <w:bookmarkStart w:name="z21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140"/>
    <w:bookmarkStart w:name="z21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МФЦА - акционерное общество "Администрация Международного финансового центра "Астана"</w:t>
      </w:r>
    </w:p>
    <w:bookmarkEnd w:id="141"/>
    <w:bookmarkStart w:name="z22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- Министерство цифрового развития, инноваций и аэрокосмической промышленности Республики Казахстан</w:t>
      </w:r>
    </w:p>
    <w:bookmarkEnd w:id="142"/>
    <w:bookmarkStart w:name="z22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bookmarkEnd w:id="143"/>
    <w:bookmarkStart w:name="z22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"Атамекен" - Национальная палата предпринимателей Республики Казахстан "Атамекен"</w:t>
      </w:r>
    </w:p>
    <w:bookmarkEnd w:id="144"/>
    <w:bookmarkStart w:name="z22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 - Счетный комитет по контролю за исполнением республиканского бюджета</w:t>
      </w:r>
    </w:p>
    <w:bookmarkEnd w:id="145"/>
    <w:bookmarkStart w:name="z22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правам ребенка - Уполномоченный по правам ребенка в Республике Казахстан</w:t>
      </w:r>
    </w:p>
    <w:bookmarkEnd w:id="146"/>
    <w:bookmarkStart w:name="z22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ЦИК - Центральная избирательная комиссия Республики Казахстан</w:t>
      </w:r>
    </w:p>
    <w:bookmarkEnd w:id="1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